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72" w:rsidRPr="00845EDF" w:rsidRDefault="00EB2CBC">
      <w:pPr>
        <w:pStyle w:val="Titolo1"/>
        <w:rPr>
          <w:lang w:val="it-IT"/>
        </w:rPr>
      </w:pPr>
      <w:r w:rsidRPr="00845EDF">
        <w:rPr>
          <w:lang w:val="it-IT"/>
        </w:rPr>
        <w:t>MODULO DI DICHIARAZIONE</w:t>
      </w:r>
    </w:p>
    <w:p w:rsidR="009A3472" w:rsidRPr="00845EDF" w:rsidRDefault="00EB2CBC">
      <w:pPr>
        <w:rPr>
          <w:lang w:val="it-IT"/>
        </w:rPr>
      </w:pPr>
      <w:r w:rsidRPr="00845EDF">
        <w:rPr>
          <w:lang w:val="it-IT"/>
        </w:rPr>
        <w:t>(ai sensi degli artt. 46 e 47 del D.P.R. 28 dicembre 2000, n. 445)</w:t>
      </w:r>
    </w:p>
    <w:p w:rsidR="009A3472" w:rsidRPr="00845EDF" w:rsidRDefault="00EB2CBC" w:rsidP="00A74A2A">
      <w:pPr>
        <w:jc w:val="both"/>
        <w:rPr>
          <w:lang w:val="it-IT"/>
        </w:rPr>
      </w:pPr>
      <w:r w:rsidRPr="00845EDF">
        <w:rPr>
          <w:lang w:val="it-IT"/>
        </w:rPr>
        <w:t>da allegar</w:t>
      </w:r>
      <w:r w:rsidR="00A74A2A">
        <w:rPr>
          <w:lang w:val="it-IT"/>
        </w:rPr>
        <w:t>e all’istanza di partecipazione all’Avviso pubblico</w:t>
      </w:r>
      <w:bookmarkStart w:id="0" w:name="_GoBack"/>
      <w:bookmarkEnd w:id="0"/>
      <w:r w:rsidR="00A74A2A" w:rsidRPr="00A74A2A">
        <w:rPr>
          <w:lang w:val="it-IT"/>
        </w:rPr>
        <w:t xml:space="preserve"> per l’individuazione di un ETS, Cooperativa sociale di tipo misto (sia di tipo A che di tipo B), per il coordinamento, la promozione e la realizzazione di attività di animazione per i minori, dai 6 ai 14 anni di età, che frequentano il “Parco Urbano Antiche Terme”, e gestione di "Buvette" per gli avventori del Parco - Periodo giugno/settembre 2025 e allegato.</w:t>
      </w:r>
      <w:r w:rsidRPr="00845EDF">
        <w:rPr>
          <w:lang w:val="it-IT"/>
        </w:rPr>
        <w:t xml:space="preserve"> per l’assegnazione di contributi e autorizzazione all’attività di buvette</w:t>
      </w:r>
    </w:p>
    <w:p w:rsidR="009A3472" w:rsidRPr="00845EDF" w:rsidRDefault="00EB2CBC">
      <w:pPr>
        <w:rPr>
          <w:lang w:val="it-IT"/>
        </w:rPr>
      </w:pPr>
      <w:r w:rsidRPr="00845EDF">
        <w:rPr>
          <w:lang w:val="it-IT"/>
        </w:rPr>
        <w:t>Il/La sottoscritto/a ________________________</w:t>
      </w:r>
      <w:r w:rsidR="00845EDF">
        <w:rPr>
          <w:lang w:val="it-IT"/>
        </w:rPr>
        <w:t>__________________</w:t>
      </w:r>
      <w:r w:rsidRPr="00845EDF">
        <w:rPr>
          <w:lang w:val="it-IT"/>
        </w:rPr>
        <w:t>_____________</w:t>
      </w:r>
    </w:p>
    <w:p w:rsidR="009A3472" w:rsidRPr="00845EDF" w:rsidRDefault="00EB2CBC">
      <w:pPr>
        <w:rPr>
          <w:lang w:val="it-IT"/>
        </w:rPr>
      </w:pPr>
      <w:r w:rsidRPr="00845EDF">
        <w:rPr>
          <w:lang w:val="it-IT"/>
        </w:rPr>
        <w:t xml:space="preserve">nato/a </w:t>
      </w:r>
      <w:proofErr w:type="spellStart"/>
      <w:r w:rsidRPr="00845EDF">
        <w:rPr>
          <w:lang w:val="it-IT"/>
        </w:rPr>
        <w:t>a</w:t>
      </w:r>
      <w:proofErr w:type="spellEnd"/>
      <w:r w:rsidRPr="00845EDF">
        <w:rPr>
          <w:lang w:val="it-IT"/>
        </w:rPr>
        <w:t xml:space="preserve"> _________________________</w:t>
      </w:r>
      <w:r w:rsidR="00845EDF">
        <w:rPr>
          <w:lang w:val="it-IT"/>
        </w:rPr>
        <w:t>___________</w:t>
      </w:r>
      <w:r w:rsidRPr="00845EDF">
        <w:rPr>
          <w:lang w:val="it-IT"/>
        </w:rPr>
        <w:t>___ il ________________</w:t>
      </w:r>
      <w:r w:rsidR="00845EDF">
        <w:rPr>
          <w:lang w:val="it-IT"/>
        </w:rPr>
        <w:t>__________</w:t>
      </w:r>
    </w:p>
    <w:p w:rsidR="009A3472" w:rsidRPr="00845EDF" w:rsidRDefault="00EB2CBC">
      <w:pPr>
        <w:rPr>
          <w:lang w:val="it-IT"/>
        </w:rPr>
      </w:pPr>
      <w:r w:rsidRPr="00845EDF">
        <w:rPr>
          <w:lang w:val="it-IT"/>
        </w:rPr>
        <w:t>residente in _____________________________________________</w:t>
      </w:r>
      <w:r w:rsidR="00845EDF">
        <w:rPr>
          <w:lang w:val="it-IT"/>
        </w:rPr>
        <w:t>_________</w:t>
      </w:r>
    </w:p>
    <w:p w:rsidR="009A3472" w:rsidRPr="00845EDF" w:rsidRDefault="00EB2CBC">
      <w:pPr>
        <w:rPr>
          <w:lang w:val="it-IT"/>
        </w:rPr>
      </w:pPr>
      <w:r w:rsidRPr="00845EDF">
        <w:rPr>
          <w:lang w:val="it-IT"/>
        </w:rPr>
        <w:t>in qualità di legale rappresentante dell’Ente del Terzo Settore denominato:</w:t>
      </w:r>
    </w:p>
    <w:p w:rsidR="009A3472" w:rsidRPr="00845EDF" w:rsidRDefault="00EB2CBC">
      <w:pPr>
        <w:rPr>
          <w:lang w:val="it-IT"/>
        </w:rPr>
      </w:pPr>
      <w:r w:rsidRPr="00845EDF">
        <w:rPr>
          <w:lang w:val="it-IT"/>
        </w:rPr>
        <w:t>_____________________________________________</w:t>
      </w:r>
      <w:r w:rsidR="00845EDF">
        <w:rPr>
          <w:lang w:val="it-IT"/>
        </w:rPr>
        <w:t>____________________</w:t>
      </w:r>
    </w:p>
    <w:p w:rsidR="009A3472" w:rsidRPr="00845EDF" w:rsidRDefault="00EB2CBC">
      <w:pPr>
        <w:rPr>
          <w:lang w:val="it-IT"/>
        </w:rPr>
      </w:pPr>
      <w:r w:rsidRPr="00845EDF">
        <w:rPr>
          <w:lang w:val="it-IT"/>
        </w:rPr>
        <w:t>con sede legale in ___________________________________</w:t>
      </w:r>
      <w:r w:rsidR="00845EDF">
        <w:rPr>
          <w:lang w:val="it-IT"/>
        </w:rPr>
        <w:t>_________________________</w:t>
      </w:r>
    </w:p>
    <w:p w:rsidR="009A3472" w:rsidRPr="00845EDF" w:rsidRDefault="00EB2CBC">
      <w:pPr>
        <w:rPr>
          <w:lang w:val="it-IT"/>
        </w:rPr>
      </w:pPr>
      <w:r w:rsidRPr="00845EDF">
        <w:rPr>
          <w:lang w:val="it-IT"/>
        </w:rPr>
        <w:t>codice fiscale ____________________</w:t>
      </w:r>
      <w:r w:rsidR="00845EDF">
        <w:rPr>
          <w:lang w:val="it-IT"/>
        </w:rPr>
        <w:t>_________________________________</w:t>
      </w:r>
    </w:p>
    <w:p w:rsidR="009A3472" w:rsidRPr="00845EDF" w:rsidRDefault="00EB2CBC">
      <w:pPr>
        <w:rPr>
          <w:lang w:val="it-IT"/>
        </w:rPr>
      </w:pPr>
      <w:r w:rsidRPr="00845EDF">
        <w:rPr>
          <w:lang w:val="it-IT"/>
        </w:rPr>
        <w:lastRenderedPageBreak/>
        <w:t>iscritto al Registro Unico Nazionale del Terzo Settore (R.U.N.T.S.) con numero repertorio ______________________________</w:t>
      </w:r>
    </w:p>
    <w:p w:rsidR="009A3472" w:rsidRPr="00845EDF" w:rsidRDefault="00EB2CBC">
      <w:pPr>
        <w:rPr>
          <w:lang w:val="it-IT"/>
        </w:rPr>
      </w:pPr>
      <w:r w:rsidRPr="00845EDF">
        <w:rPr>
          <w:lang w:val="it-IT"/>
        </w:rPr>
        <w:t>DICHIARA sotto la propria responsabilità, consapevole delle sanzioni penali previste dall’art. 76 del D.P.R. n. 445/2000 in caso di dichiarazioni mendaci:</w:t>
      </w:r>
    </w:p>
    <w:p w:rsidR="009A3472" w:rsidRPr="00845EDF" w:rsidRDefault="00EB2CBC">
      <w:pPr>
        <w:pStyle w:val="Numeroelenco"/>
        <w:rPr>
          <w:lang w:val="it-IT"/>
        </w:rPr>
      </w:pPr>
      <w:r w:rsidRPr="00845EDF">
        <w:rPr>
          <w:lang w:val="it-IT"/>
        </w:rPr>
        <w:t>di presentare, ai fini della partecipazione all’Avviso, un progetto corredato da relazione illustrativa sulle attività oggetto del contributo e relativo piano finanziario;</w:t>
      </w:r>
    </w:p>
    <w:p w:rsidR="009A3472" w:rsidRPr="00845EDF" w:rsidRDefault="00EB2CBC">
      <w:pPr>
        <w:pStyle w:val="Numeroelenco"/>
        <w:rPr>
          <w:lang w:val="it-IT"/>
        </w:rPr>
      </w:pPr>
      <w:r w:rsidRPr="00845EDF">
        <w:rPr>
          <w:lang w:val="it-IT"/>
        </w:rPr>
        <w:t>che l’Ente è regolarmente iscritto al Registro Unico Nazionale del Terzo Settore (R.U.N.T.S.);</w:t>
      </w:r>
    </w:p>
    <w:p w:rsidR="009A3472" w:rsidRPr="00845EDF" w:rsidRDefault="00EB2CBC">
      <w:pPr>
        <w:pStyle w:val="Numeroelenco"/>
        <w:rPr>
          <w:lang w:val="it-IT"/>
        </w:rPr>
      </w:pPr>
      <w:r w:rsidRPr="00845EDF">
        <w:rPr>
          <w:lang w:val="it-IT"/>
        </w:rPr>
        <w:t>(in caso di partenariato) che il progetto è presentato in partenariato con i seguenti Soggetti ___________________________________________ e che l’ETS capofila è: ___________________________________________;</w:t>
      </w:r>
    </w:p>
    <w:p w:rsidR="009A3472" w:rsidRPr="00845EDF" w:rsidRDefault="00EB2CBC">
      <w:pPr>
        <w:pStyle w:val="Numeroelenco"/>
        <w:rPr>
          <w:lang w:val="it-IT"/>
        </w:rPr>
      </w:pPr>
      <w:r w:rsidRPr="00845EDF">
        <w:rPr>
          <w:lang w:val="it-IT"/>
        </w:rPr>
        <w:t>di essere in possesso dei requisiti necessari per la somministrazione di alimenti e bevande, necessari per l’attività di “buvette”;</w:t>
      </w:r>
    </w:p>
    <w:p w:rsidR="009A3472" w:rsidRPr="00845EDF" w:rsidRDefault="00EB2CBC">
      <w:pPr>
        <w:pStyle w:val="Numeroelenco"/>
        <w:rPr>
          <w:lang w:val="it-IT"/>
        </w:rPr>
      </w:pPr>
      <w:r w:rsidRPr="00845EDF">
        <w:rPr>
          <w:lang w:val="it-IT"/>
        </w:rPr>
        <w:t>di impegnarsi ad impiegare almeno n. 1 persona svantaggiata nelle attività connesse alla gestione della “buvette”;</w:t>
      </w:r>
    </w:p>
    <w:p w:rsidR="009A3472" w:rsidRPr="00845EDF" w:rsidRDefault="00EB2CBC">
      <w:pPr>
        <w:pStyle w:val="Numeroelenco"/>
        <w:rPr>
          <w:lang w:val="it-IT"/>
        </w:rPr>
      </w:pPr>
      <w:r w:rsidRPr="00845EDF">
        <w:rPr>
          <w:lang w:val="it-IT"/>
        </w:rPr>
        <w:t>di impegnarsi a rispettare la normativa vigente in materia fiscale riguardante le attività della “buvette”;</w:t>
      </w:r>
    </w:p>
    <w:p w:rsidR="009A3472" w:rsidRPr="00845EDF" w:rsidRDefault="00EB2CBC">
      <w:pPr>
        <w:pStyle w:val="Numeroelenco"/>
        <w:rPr>
          <w:lang w:val="it-IT"/>
        </w:rPr>
      </w:pPr>
      <w:r w:rsidRPr="00845EDF">
        <w:rPr>
          <w:lang w:val="it-IT"/>
        </w:rPr>
        <w:t>di manlevare integralmente il Comune di Castellammare di Stabia da ogni e qualsivoglia responsabilità civile, amministrativa, fiscale e penale in merito alle attività realizzate, nell’ambito del presente Avviso, dall’Ente sottoscrittore, che resta l’unico responsabile nei confronti di terzi;</w:t>
      </w:r>
    </w:p>
    <w:p w:rsidR="009A3472" w:rsidRPr="00845EDF" w:rsidRDefault="00EB2CBC">
      <w:pPr>
        <w:pStyle w:val="Numeroelenco"/>
        <w:rPr>
          <w:lang w:val="it-IT"/>
        </w:rPr>
      </w:pPr>
      <w:r w:rsidRPr="00845EDF">
        <w:rPr>
          <w:lang w:val="it-IT"/>
        </w:rPr>
        <w:t>di aver preso visione dello stato dei luoghi delle sedi delle attività, di cui all’art. 4 dell’Avviso pubblico, e di impegnarsi a riconsegnarli, al termine del progetto, nelle medesime condizioni, assumendosi contestualmente ogni responsabilità per eventuali danni arrecati agli stessi nello svolgimento delle attività progettuali.</w:t>
      </w:r>
    </w:p>
    <w:p w:rsidR="009A3472" w:rsidRPr="00845EDF" w:rsidRDefault="00EB2CBC">
      <w:pPr>
        <w:rPr>
          <w:lang w:val="it-IT"/>
        </w:rPr>
      </w:pPr>
      <w:r w:rsidRPr="00845EDF">
        <w:rPr>
          <w:lang w:val="it-IT"/>
        </w:rPr>
        <w:lastRenderedPageBreak/>
        <w:br/>
        <w:t>Data ___________________</w:t>
      </w:r>
      <w:r>
        <w:rPr>
          <w:lang w:val="it-IT"/>
        </w:rPr>
        <w:t>_______</w:t>
      </w:r>
    </w:p>
    <w:p w:rsidR="009A3472" w:rsidRPr="00845EDF" w:rsidRDefault="00EB2CBC">
      <w:pPr>
        <w:rPr>
          <w:lang w:val="it-IT"/>
        </w:rPr>
      </w:pPr>
      <w:r w:rsidRPr="00845EDF">
        <w:rPr>
          <w:lang w:val="it-IT"/>
        </w:rPr>
        <w:t>Firma leggibile ________________________________</w:t>
      </w:r>
      <w:r>
        <w:rPr>
          <w:lang w:val="it-IT"/>
        </w:rPr>
        <w:t>_______</w:t>
      </w:r>
    </w:p>
    <w:p w:rsidR="00845EDF" w:rsidRPr="00845EDF" w:rsidRDefault="00EB2CBC">
      <w:pPr>
        <w:rPr>
          <w:lang w:val="it-IT"/>
        </w:rPr>
      </w:pPr>
      <w:r w:rsidRPr="00845EDF">
        <w:rPr>
          <w:lang w:val="it-IT"/>
        </w:rPr>
        <w:t>Allegare</w:t>
      </w:r>
      <w:r w:rsidR="00845EDF" w:rsidRPr="00845EDF">
        <w:rPr>
          <w:lang w:val="it-IT"/>
        </w:rPr>
        <w:t>:</w:t>
      </w:r>
    </w:p>
    <w:p w:rsidR="00845EDF" w:rsidRPr="00845EDF" w:rsidRDefault="00EB2CBC" w:rsidP="00845EDF">
      <w:pPr>
        <w:pStyle w:val="Paragrafoelenco"/>
        <w:numPr>
          <w:ilvl w:val="0"/>
          <w:numId w:val="10"/>
        </w:numPr>
        <w:rPr>
          <w:lang w:val="it-IT"/>
        </w:rPr>
      </w:pPr>
      <w:r w:rsidRPr="00845EDF">
        <w:rPr>
          <w:lang w:val="it-IT"/>
        </w:rPr>
        <w:t xml:space="preserve"> copia del documento di identità del dichiarante in corso di validità</w:t>
      </w:r>
    </w:p>
    <w:p w:rsidR="009A3472" w:rsidRDefault="00845EDF" w:rsidP="00845EDF">
      <w:pPr>
        <w:pStyle w:val="Paragrafoelenco"/>
        <w:numPr>
          <w:ilvl w:val="0"/>
          <w:numId w:val="10"/>
        </w:numPr>
        <w:rPr>
          <w:lang w:val="it-IT"/>
        </w:rPr>
      </w:pPr>
      <w:r w:rsidRPr="00845EDF">
        <w:rPr>
          <w:rFonts w:eastAsia="Corsiva" w:cs="Corsiva"/>
          <w:sz w:val="24"/>
          <w:szCs w:val="34"/>
          <w:lang w:val="it-IT"/>
        </w:rPr>
        <w:t>progetto con relazione illustrativa sulle attività oggetto del contributo con piano finanziario</w:t>
      </w:r>
    </w:p>
    <w:p w:rsidR="00845EDF" w:rsidRPr="00845EDF" w:rsidRDefault="00845EDF" w:rsidP="00845EDF">
      <w:pPr>
        <w:pStyle w:val="Paragrafoelenco"/>
        <w:numPr>
          <w:ilvl w:val="0"/>
          <w:numId w:val="10"/>
        </w:numPr>
        <w:rPr>
          <w:lang w:val="it-IT"/>
        </w:rPr>
      </w:pPr>
      <w:r w:rsidRPr="00845EDF">
        <w:rPr>
          <w:rFonts w:eastAsia="Corsiva" w:cs="Corsiva"/>
          <w:sz w:val="24"/>
          <w:szCs w:val="34"/>
          <w:lang w:val="it-IT"/>
        </w:rPr>
        <w:t>iscrizione</w:t>
      </w:r>
      <w:r>
        <w:rPr>
          <w:rFonts w:eastAsia="Corsiva" w:cs="Corsiva"/>
          <w:sz w:val="24"/>
          <w:szCs w:val="34"/>
        </w:rPr>
        <w:t xml:space="preserve"> al R.U.N.T.S.</w:t>
      </w:r>
    </w:p>
    <w:sectPr w:rsidR="00845EDF" w:rsidRPr="00845EDF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EDF" w:rsidRDefault="00845EDF" w:rsidP="00845EDF">
      <w:pPr>
        <w:spacing w:after="0" w:line="240" w:lineRule="auto"/>
      </w:pPr>
      <w:r>
        <w:separator/>
      </w:r>
    </w:p>
  </w:endnote>
  <w:endnote w:type="continuationSeparator" w:id="0">
    <w:p w:rsidR="00845EDF" w:rsidRDefault="00845EDF" w:rsidP="0084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DF" w:rsidRPr="00CD4200" w:rsidRDefault="00845EDF" w:rsidP="00845EDF">
    <w:pPr>
      <w:pStyle w:val="Pidipagina"/>
      <w:jc w:val="center"/>
      <w:rPr>
        <w:rFonts w:cs="Times New Roman"/>
        <w:b/>
        <w:sz w:val="16"/>
        <w:szCs w:val="16"/>
      </w:rPr>
    </w:pPr>
    <w:proofErr w:type="spellStart"/>
    <w:r>
      <w:rPr>
        <w:rFonts w:cs="Times New Roman"/>
        <w:b/>
        <w:sz w:val="16"/>
        <w:szCs w:val="16"/>
      </w:rPr>
      <w:t>Servizio</w:t>
    </w:r>
    <w:proofErr w:type="spellEnd"/>
    <w:r>
      <w:rPr>
        <w:rFonts w:cs="Times New Roman"/>
        <w:b/>
        <w:sz w:val="16"/>
        <w:szCs w:val="16"/>
      </w:rPr>
      <w:t xml:space="preserve">: </w:t>
    </w:r>
    <w:proofErr w:type="spellStart"/>
    <w:r w:rsidRPr="00CD4200">
      <w:rPr>
        <w:rFonts w:cs="Times New Roman"/>
        <w:b/>
        <w:sz w:val="16"/>
        <w:szCs w:val="16"/>
      </w:rPr>
      <w:t>Ufficio</w:t>
    </w:r>
    <w:proofErr w:type="spellEnd"/>
    <w:r w:rsidRPr="00CD4200">
      <w:rPr>
        <w:rFonts w:cs="Times New Roman"/>
        <w:b/>
        <w:sz w:val="16"/>
        <w:szCs w:val="16"/>
      </w:rPr>
      <w:t xml:space="preserve"> di Piano </w:t>
    </w:r>
    <w:proofErr w:type="spellStart"/>
    <w:r w:rsidRPr="00CD4200">
      <w:rPr>
        <w:rFonts w:cs="Times New Roman"/>
        <w:b/>
        <w:sz w:val="16"/>
        <w:szCs w:val="16"/>
      </w:rPr>
      <w:t>Ambito</w:t>
    </w:r>
    <w:proofErr w:type="spellEnd"/>
    <w:r w:rsidRPr="00CD4200">
      <w:rPr>
        <w:rFonts w:cs="Times New Roman"/>
        <w:b/>
        <w:sz w:val="16"/>
        <w:szCs w:val="16"/>
      </w:rPr>
      <w:t xml:space="preserve"> </w:t>
    </w:r>
    <w:proofErr w:type="spellStart"/>
    <w:r w:rsidRPr="00CD4200">
      <w:rPr>
        <w:rFonts w:cs="Times New Roman"/>
        <w:b/>
        <w:sz w:val="16"/>
        <w:szCs w:val="16"/>
      </w:rPr>
      <w:t>Territoriale</w:t>
    </w:r>
    <w:proofErr w:type="spellEnd"/>
    <w:r w:rsidRPr="00CD4200">
      <w:rPr>
        <w:rFonts w:cs="Times New Roman"/>
        <w:b/>
        <w:sz w:val="16"/>
        <w:szCs w:val="16"/>
      </w:rPr>
      <w:t xml:space="preserve"> N 27 - </w:t>
    </w:r>
    <w:proofErr w:type="spellStart"/>
    <w:r w:rsidRPr="00CD4200">
      <w:rPr>
        <w:rFonts w:cs="Times New Roman"/>
        <w:b/>
        <w:sz w:val="16"/>
        <w:szCs w:val="16"/>
      </w:rPr>
      <w:t>Servizi</w:t>
    </w:r>
    <w:proofErr w:type="spellEnd"/>
    <w:r w:rsidRPr="00CD4200">
      <w:rPr>
        <w:rFonts w:cs="Times New Roman"/>
        <w:b/>
        <w:sz w:val="16"/>
        <w:szCs w:val="16"/>
      </w:rPr>
      <w:t xml:space="preserve"> Socio-</w:t>
    </w:r>
    <w:proofErr w:type="spellStart"/>
    <w:r w:rsidRPr="00CD4200">
      <w:rPr>
        <w:rFonts w:cs="Times New Roman"/>
        <w:b/>
        <w:sz w:val="16"/>
        <w:szCs w:val="16"/>
      </w:rPr>
      <w:t>assistenziali</w:t>
    </w:r>
    <w:proofErr w:type="spellEnd"/>
  </w:p>
  <w:p w:rsidR="00845EDF" w:rsidRDefault="00845EDF" w:rsidP="00845EDF">
    <w:pPr>
      <w:pStyle w:val="Pidipagina"/>
      <w:jc w:val="center"/>
      <w:rPr>
        <w:rFonts w:cs="Times New Roman"/>
        <w:b/>
        <w:sz w:val="16"/>
        <w:szCs w:val="16"/>
      </w:rPr>
    </w:pPr>
    <w:proofErr w:type="spellStart"/>
    <w:r>
      <w:rPr>
        <w:rFonts w:cs="Times New Roman"/>
        <w:b/>
        <w:sz w:val="16"/>
        <w:szCs w:val="16"/>
      </w:rPr>
      <w:t>Servizio</w:t>
    </w:r>
    <w:proofErr w:type="spellEnd"/>
    <w:r>
      <w:rPr>
        <w:rFonts w:cs="Times New Roman"/>
        <w:b/>
        <w:sz w:val="16"/>
        <w:szCs w:val="16"/>
      </w:rPr>
      <w:t xml:space="preserve">: </w:t>
    </w:r>
    <w:proofErr w:type="spellStart"/>
    <w:r w:rsidRPr="00CD4200">
      <w:rPr>
        <w:rFonts w:cs="Times New Roman"/>
        <w:b/>
        <w:sz w:val="16"/>
        <w:szCs w:val="16"/>
      </w:rPr>
      <w:t>Pubblica</w:t>
    </w:r>
    <w:proofErr w:type="spellEnd"/>
    <w:r w:rsidRPr="00CD4200">
      <w:rPr>
        <w:rFonts w:cs="Times New Roman"/>
        <w:b/>
        <w:sz w:val="16"/>
        <w:szCs w:val="16"/>
      </w:rPr>
      <w:t xml:space="preserve"> </w:t>
    </w:r>
    <w:proofErr w:type="spellStart"/>
    <w:r w:rsidRPr="00CD4200">
      <w:rPr>
        <w:rFonts w:cs="Times New Roman"/>
        <w:b/>
        <w:sz w:val="16"/>
        <w:szCs w:val="16"/>
      </w:rPr>
      <w:t>Istruzione</w:t>
    </w:r>
    <w:proofErr w:type="spellEnd"/>
    <w:r w:rsidRPr="00CD4200">
      <w:rPr>
        <w:rFonts w:cs="Times New Roman"/>
        <w:b/>
        <w:sz w:val="16"/>
        <w:szCs w:val="16"/>
      </w:rPr>
      <w:t xml:space="preserve"> – </w:t>
    </w:r>
    <w:proofErr w:type="spellStart"/>
    <w:r w:rsidRPr="00CD4200">
      <w:rPr>
        <w:rFonts w:cs="Times New Roman"/>
        <w:b/>
        <w:sz w:val="16"/>
        <w:szCs w:val="16"/>
      </w:rPr>
      <w:t>Scuola</w:t>
    </w:r>
    <w:proofErr w:type="spellEnd"/>
    <w:r w:rsidRPr="00CD4200">
      <w:rPr>
        <w:rFonts w:cs="Times New Roman"/>
        <w:b/>
        <w:sz w:val="16"/>
        <w:szCs w:val="16"/>
      </w:rPr>
      <w:t xml:space="preserve"> </w:t>
    </w:r>
    <w:proofErr w:type="spellStart"/>
    <w:r w:rsidRPr="00CD4200">
      <w:rPr>
        <w:rFonts w:cs="Times New Roman"/>
        <w:b/>
        <w:sz w:val="16"/>
        <w:szCs w:val="16"/>
      </w:rPr>
      <w:t>parificata</w:t>
    </w:r>
    <w:proofErr w:type="spellEnd"/>
    <w:r w:rsidRPr="00CD4200">
      <w:rPr>
        <w:rFonts w:cs="Times New Roman"/>
        <w:b/>
        <w:sz w:val="16"/>
        <w:szCs w:val="16"/>
      </w:rPr>
      <w:t xml:space="preserve"> per </w:t>
    </w:r>
    <w:proofErr w:type="spellStart"/>
    <w:r w:rsidRPr="00CD4200">
      <w:rPr>
        <w:rFonts w:cs="Times New Roman"/>
        <w:b/>
        <w:sz w:val="16"/>
        <w:szCs w:val="16"/>
      </w:rPr>
      <w:t>l’Infanzia</w:t>
    </w:r>
    <w:proofErr w:type="spellEnd"/>
    <w:r w:rsidRPr="00CD4200">
      <w:rPr>
        <w:rFonts w:cs="Times New Roman"/>
        <w:b/>
        <w:sz w:val="16"/>
        <w:szCs w:val="16"/>
      </w:rPr>
      <w:t xml:space="preserve"> “Carducci” – Sport – </w:t>
    </w:r>
    <w:proofErr w:type="spellStart"/>
    <w:r w:rsidRPr="00CD4200">
      <w:rPr>
        <w:rFonts w:cs="Times New Roman"/>
        <w:b/>
        <w:sz w:val="16"/>
        <w:szCs w:val="16"/>
      </w:rPr>
      <w:t>Politiche</w:t>
    </w:r>
    <w:proofErr w:type="spellEnd"/>
    <w:r w:rsidRPr="00CD4200">
      <w:rPr>
        <w:rFonts w:cs="Times New Roman"/>
        <w:b/>
        <w:sz w:val="16"/>
        <w:szCs w:val="16"/>
      </w:rPr>
      <w:t xml:space="preserve"> </w:t>
    </w:r>
    <w:proofErr w:type="spellStart"/>
    <w:r w:rsidRPr="00CD4200">
      <w:rPr>
        <w:rFonts w:cs="Times New Roman"/>
        <w:b/>
        <w:sz w:val="16"/>
        <w:szCs w:val="16"/>
      </w:rPr>
      <w:t>Giovanili</w:t>
    </w:r>
    <w:proofErr w:type="spellEnd"/>
    <w:r>
      <w:rPr>
        <w:rFonts w:cs="Times New Roman"/>
        <w:b/>
        <w:sz w:val="16"/>
        <w:szCs w:val="16"/>
      </w:rPr>
      <w:t xml:space="preserve"> e </w:t>
    </w:r>
    <w:proofErr w:type="spellStart"/>
    <w:r>
      <w:rPr>
        <w:rFonts w:cs="Times New Roman"/>
        <w:b/>
        <w:sz w:val="16"/>
        <w:szCs w:val="16"/>
      </w:rPr>
      <w:t>Associazionismo</w:t>
    </w:r>
    <w:proofErr w:type="spellEnd"/>
    <w:r>
      <w:rPr>
        <w:rFonts w:cs="Times New Roman"/>
        <w:b/>
        <w:sz w:val="16"/>
        <w:szCs w:val="16"/>
      </w:rPr>
      <w:t xml:space="preserve"> -</w:t>
    </w:r>
  </w:p>
  <w:p w:rsidR="00845EDF" w:rsidRDefault="00845EDF" w:rsidP="00845EDF">
    <w:pPr>
      <w:pStyle w:val="Pidipagina"/>
      <w:jc w:val="center"/>
      <w:rPr>
        <w:rFonts w:cs="Times New Roman"/>
        <w:b/>
        <w:sz w:val="16"/>
        <w:szCs w:val="16"/>
      </w:rPr>
    </w:pPr>
    <w:proofErr w:type="spellStart"/>
    <w:r>
      <w:rPr>
        <w:rFonts w:cs="Times New Roman"/>
        <w:b/>
        <w:sz w:val="16"/>
        <w:szCs w:val="16"/>
      </w:rPr>
      <w:t>Pari</w:t>
    </w:r>
    <w:proofErr w:type="spellEnd"/>
    <w:r>
      <w:rPr>
        <w:rFonts w:cs="Times New Roman"/>
        <w:b/>
        <w:sz w:val="16"/>
        <w:szCs w:val="16"/>
      </w:rPr>
      <w:t xml:space="preserve"> </w:t>
    </w:r>
    <w:proofErr w:type="spellStart"/>
    <w:r>
      <w:rPr>
        <w:rFonts w:cs="Times New Roman"/>
        <w:b/>
        <w:sz w:val="16"/>
        <w:szCs w:val="16"/>
      </w:rPr>
      <w:t>Opportunità</w:t>
    </w:r>
    <w:proofErr w:type="spellEnd"/>
    <w:r>
      <w:rPr>
        <w:rFonts w:cs="Times New Roman"/>
        <w:b/>
        <w:sz w:val="16"/>
        <w:szCs w:val="16"/>
      </w:rPr>
      <w:t xml:space="preserve"> – </w:t>
    </w:r>
    <w:proofErr w:type="spellStart"/>
    <w:r>
      <w:rPr>
        <w:rFonts w:cs="Times New Roman"/>
        <w:b/>
        <w:sz w:val="16"/>
        <w:szCs w:val="16"/>
      </w:rPr>
      <w:t>Cultura</w:t>
    </w:r>
    <w:proofErr w:type="spellEnd"/>
    <w:r>
      <w:rPr>
        <w:rFonts w:cs="Times New Roman"/>
        <w:b/>
        <w:sz w:val="16"/>
        <w:szCs w:val="16"/>
      </w:rPr>
      <w:t xml:space="preserve"> e </w:t>
    </w:r>
    <w:proofErr w:type="spellStart"/>
    <w:r>
      <w:rPr>
        <w:rFonts w:cs="Times New Roman"/>
        <w:b/>
        <w:sz w:val="16"/>
        <w:szCs w:val="16"/>
      </w:rPr>
      <w:t>Beni</w:t>
    </w:r>
    <w:proofErr w:type="spellEnd"/>
    <w:r>
      <w:rPr>
        <w:rFonts w:cs="Times New Roman"/>
        <w:b/>
        <w:sz w:val="16"/>
        <w:szCs w:val="16"/>
      </w:rPr>
      <w:t xml:space="preserve"> </w:t>
    </w:r>
    <w:proofErr w:type="spellStart"/>
    <w:r>
      <w:rPr>
        <w:rFonts w:cs="Times New Roman"/>
        <w:b/>
        <w:sz w:val="16"/>
        <w:szCs w:val="16"/>
      </w:rPr>
      <w:t>culturali</w:t>
    </w:r>
    <w:proofErr w:type="spellEnd"/>
  </w:p>
  <w:p w:rsidR="00845EDF" w:rsidRDefault="00845EDF" w:rsidP="00845EDF">
    <w:pPr>
      <w:pStyle w:val="Pidipagina"/>
      <w:jc w:val="center"/>
      <w:rPr>
        <w:rFonts w:cs="Times New Roman"/>
        <w:b/>
        <w:sz w:val="16"/>
        <w:szCs w:val="16"/>
      </w:rPr>
    </w:pPr>
  </w:p>
  <w:p w:rsidR="00845EDF" w:rsidRPr="00D16557" w:rsidRDefault="00845EDF" w:rsidP="00845EDF">
    <w:pPr>
      <w:pStyle w:val="Pidipagina"/>
      <w:jc w:val="center"/>
      <w:rPr>
        <w:rFonts w:cs="Times New Roman"/>
        <w:b/>
        <w:sz w:val="16"/>
        <w:szCs w:val="16"/>
      </w:rPr>
    </w:pPr>
    <w:proofErr w:type="spellStart"/>
    <w:r w:rsidRPr="00D16557">
      <w:rPr>
        <w:rFonts w:cs="Times New Roman"/>
        <w:b/>
        <w:sz w:val="16"/>
        <w:szCs w:val="16"/>
      </w:rPr>
      <w:t>Comune</w:t>
    </w:r>
    <w:proofErr w:type="spellEnd"/>
    <w:r w:rsidRPr="00D16557">
      <w:rPr>
        <w:rFonts w:cs="Times New Roman"/>
        <w:b/>
        <w:sz w:val="16"/>
        <w:szCs w:val="16"/>
      </w:rPr>
      <w:t xml:space="preserve"> di Castellammare di Stabia - Piazza Giovanni XXIII, Palazzo Farnese – Castellammare di Stabia (NA) - </w:t>
    </w:r>
    <w:proofErr w:type="spellStart"/>
    <w:r w:rsidRPr="00D16557">
      <w:rPr>
        <w:rFonts w:cs="Times New Roman"/>
        <w:b/>
        <w:sz w:val="16"/>
        <w:szCs w:val="16"/>
      </w:rPr>
      <w:t>c.a.p</w:t>
    </w:r>
    <w:proofErr w:type="spellEnd"/>
    <w:r w:rsidRPr="00D16557">
      <w:rPr>
        <w:rFonts w:cs="Times New Roman"/>
        <w:b/>
        <w:sz w:val="16"/>
        <w:szCs w:val="16"/>
      </w:rPr>
      <w:t>. 80053</w:t>
    </w:r>
  </w:p>
  <w:p w:rsidR="00845EDF" w:rsidRPr="00D16557" w:rsidRDefault="00845EDF" w:rsidP="00845EDF">
    <w:pPr>
      <w:pStyle w:val="Pidipagina"/>
      <w:jc w:val="center"/>
      <w:rPr>
        <w:rFonts w:cs="Times New Roman"/>
        <w:b/>
        <w:sz w:val="16"/>
        <w:szCs w:val="16"/>
      </w:rPr>
    </w:pPr>
    <w:proofErr w:type="spellStart"/>
    <w:r w:rsidRPr="00D16557">
      <w:rPr>
        <w:rFonts w:cs="Times New Roman"/>
        <w:b/>
        <w:sz w:val="16"/>
        <w:szCs w:val="16"/>
      </w:rPr>
      <w:t>Settore</w:t>
    </w:r>
    <w:proofErr w:type="spellEnd"/>
    <w:r w:rsidRPr="00D16557">
      <w:rPr>
        <w:rFonts w:cs="Times New Roman"/>
        <w:b/>
        <w:sz w:val="16"/>
        <w:szCs w:val="16"/>
      </w:rPr>
      <w:t xml:space="preserve"> II – </w:t>
    </w:r>
    <w:proofErr w:type="spellStart"/>
    <w:r w:rsidRPr="00D16557">
      <w:rPr>
        <w:rFonts w:cs="Times New Roman"/>
        <w:b/>
        <w:sz w:val="16"/>
        <w:szCs w:val="16"/>
      </w:rPr>
      <w:t>Viale</w:t>
    </w:r>
    <w:proofErr w:type="spellEnd"/>
    <w:r w:rsidRPr="00D16557">
      <w:rPr>
        <w:rFonts w:cs="Times New Roman"/>
        <w:b/>
        <w:sz w:val="16"/>
        <w:szCs w:val="16"/>
      </w:rPr>
      <w:t xml:space="preserve"> Europa, 45 – Castellammare di Stabia (NA) - </w:t>
    </w:r>
    <w:proofErr w:type="spellStart"/>
    <w:r w:rsidRPr="00D16557">
      <w:rPr>
        <w:rFonts w:cs="Times New Roman"/>
        <w:b/>
        <w:sz w:val="16"/>
        <w:szCs w:val="16"/>
      </w:rPr>
      <w:t>c.a.p</w:t>
    </w:r>
    <w:proofErr w:type="spellEnd"/>
    <w:r w:rsidRPr="00D16557">
      <w:rPr>
        <w:rFonts w:cs="Times New Roman"/>
        <w:b/>
        <w:sz w:val="16"/>
        <w:szCs w:val="16"/>
      </w:rPr>
      <w:t>. 80053</w:t>
    </w:r>
  </w:p>
  <w:p w:rsidR="00845EDF" w:rsidRDefault="00845EDF" w:rsidP="00845EDF">
    <w:pPr>
      <w:pStyle w:val="Pidipagina"/>
      <w:jc w:val="center"/>
      <w:rPr>
        <w:rFonts w:cs="Times New Roman"/>
        <w:b/>
        <w:sz w:val="16"/>
        <w:szCs w:val="16"/>
      </w:rPr>
    </w:pPr>
    <w:proofErr w:type="gramStart"/>
    <w:r w:rsidRPr="00D16557">
      <w:rPr>
        <w:rFonts w:cs="Times New Roman"/>
        <w:b/>
        <w:sz w:val="16"/>
        <w:szCs w:val="16"/>
      </w:rPr>
      <w:t>e-mail</w:t>
    </w:r>
    <w:proofErr w:type="gramEnd"/>
    <w:r w:rsidRPr="00D16557">
      <w:rPr>
        <w:rFonts w:cs="Times New Roman"/>
        <w:b/>
        <w:sz w:val="16"/>
        <w:szCs w:val="16"/>
      </w:rPr>
      <w:t xml:space="preserve">: </w:t>
    </w:r>
    <w:hyperlink r:id="rId1" w:history="1">
      <w:r w:rsidRPr="00D16557">
        <w:rPr>
          <w:rStyle w:val="Collegamentoipertestuale"/>
          <w:rFonts w:cs="Times New Roman"/>
          <w:b/>
          <w:sz w:val="16"/>
          <w:szCs w:val="16"/>
        </w:rPr>
        <w:t>gennaro.izzo@comunestabia.it</w:t>
      </w:r>
    </w:hyperlink>
    <w:r w:rsidRPr="00D16557">
      <w:rPr>
        <w:rFonts w:cs="Times New Roman"/>
        <w:b/>
        <w:sz w:val="16"/>
        <w:szCs w:val="16"/>
      </w:rPr>
      <w:t xml:space="preserve"> –</w:t>
    </w:r>
    <w:r w:rsidRPr="00D16557">
      <w:rPr>
        <w:sz w:val="16"/>
        <w:szCs w:val="16"/>
      </w:rPr>
      <w:t xml:space="preserve"> </w:t>
    </w:r>
    <w:r w:rsidRPr="00D16557">
      <w:rPr>
        <w:rFonts w:cs="Times New Roman"/>
        <w:b/>
        <w:sz w:val="16"/>
        <w:szCs w:val="16"/>
      </w:rPr>
      <w:t xml:space="preserve">P.E.C.: </w:t>
    </w:r>
    <w:hyperlink r:id="rId2" w:history="1">
      <w:r w:rsidRPr="00D16557">
        <w:rPr>
          <w:rStyle w:val="Collegamentoipertestuale"/>
          <w:rFonts w:cs="Times New Roman"/>
          <w:b/>
          <w:sz w:val="16"/>
          <w:szCs w:val="16"/>
        </w:rPr>
        <w:t>protocollo.stabia@asmepec.it</w:t>
      </w:r>
    </w:hyperlink>
    <w:r w:rsidRPr="00D16557">
      <w:rPr>
        <w:rFonts w:cs="Times New Roman"/>
        <w:b/>
        <w:sz w:val="16"/>
        <w:szCs w:val="16"/>
      </w:rPr>
      <w:t xml:space="preserve"> - tel. 081 3900 830</w:t>
    </w:r>
  </w:p>
  <w:p w:rsidR="00845EDF" w:rsidRDefault="00845EDF" w:rsidP="00845EDF">
    <w:pPr>
      <w:pStyle w:val="Pidipagina"/>
      <w:jc w:val="center"/>
    </w:pPr>
    <w:proofErr w:type="spellStart"/>
    <w:r w:rsidRPr="00D16557">
      <w:rPr>
        <w:rFonts w:cs="Times New Roman"/>
        <w:b/>
        <w:sz w:val="16"/>
        <w:szCs w:val="16"/>
      </w:rPr>
      <w:t>Sito</w:t>
    </w:r>
    <w:proofErr w:type="spellEnd"/>
    <w:r w:rsidRPr="00D16557">
      <w:rPr>
        <w:rFonts w:cs="Times New Roman"/>
        <w:b/>
        <w:sz w:val="16"/>
        <w:szCs w:val="16"/>
      </w:rPr>
      <w:t xml:space="preserve">: </w:t>
    </w:r>
    <w:hyperlink r:id="rId3" w:history="1">
      <w:r w:rsidRPr="00D16557">
        <w:rPr>
          <w:rStyle w:val="Collegamentoipertestuale"/>
          <w:rFonts w:cs="Times New Roman"/>
          <w:b/>
          <w:sz w:val="16"/>
          <w:szCs w:val="16"/>
        </w:rPr>
        <w:t>https://comune.castellammare-di-stabia.napoli.it/</w:t>
      </w:r>
    </w:hyperlink>
    <w:r>
      <w:rPr>
        <w:rFonts w:cs="Times New Roman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EDF" w:rsidRDefault="00845EDF" w:rsidP="00845EDF">
      <w:pPr>
        <w:spacing w:after="0" w:line="240" w:lineRule="auto"/>
      </w:pPr>
      <w:r>
        <w:separator/>
      </w:r>
    </w:p>
  </w:footnote>
  <w:footnote w:type="continuationSeparator" w:id="0">
    <w:p w:rsidR="00845EDF" w:rsidRDefault="00845EDF" w:rsidP="0084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DF" w:rsidRDefault="00845EDF" w:rsidP="00845EDF">
    <w:pPr>
      <w:pStyle w:val="Intestazione"/>
      <w:jc w:val="center"/>
    </w:pPr>
    <w:r>
      <w:object w:dxaOrig="3465" w:dyaOrig="3630">
        <v:rect id="_x0000_i1025" style="width:73.5pt;height:76.5pt" o:preferrelative="t" stroked="f">
          <v:imagedata r:id="rId1" o:title=""/>
        </v:rect>
        <o:OLEObject Type="Embed" ProgID="StaticMetafile" ShapeID="_x0000_i1025" DrawAspect="Content" ObjectID="_1808230881" r:id="rId2"/>
      </w:object>
    </w:r>
  </w:p>
  <w:p w:rsidR="00845EDF" w:rsidRPr="00695DF9" w:rsidRDefault="00845EDF" w:rsidP="00845EDF">
    <w:pPr>
      <w:spacing w:after="0"/>
      <w:jc w:val="center"/>
      <w:rPr>
        <w:rFonts w:eastAsia="Times New Roman" w:cs="Times New Roman"/>
        <w:b/>
        <w:sz w:val="40"/>
        <w:szCs w:val="40"/>
      </w:rPr>
    </w:pPr>
    <w:r>
      <w:rPr>
        <w:rFonts w:eastAsia="Times New Roman" w:cs="Times New Roman"/>
        <w:b/>
        <w:sz w:val="40"/>
        <w:szCs w:val="40"/>
      </w:rPr>
      <w:t>CITTÀ</w:t>
    </w:r>
    <w:r w:rsidRPr="00695DF9">
      <w:rPr>
        <w:rFonts w:eastAsia="Times New Roman" w:cs="Times New Roman"/>
        <w:b/>
        <w:sz w:val="40"/>
        <w:szCs w:val="40"/>
      </w:rPr>
      <w:t xml:space="preserve"> DI CASTELLAMMARE DI STABIA</w:t>
    </w:r>
  </w:p>
  <w:p w:rsidR="00845EDF" w:rsidRDefault="00845EDF" w:rsidP="00845EDF">
    <w:pPr>
      <w:spacing w:after="0"/>
      <w:jc w:val="center"/>
      <w:rPr>
        <w:rFonts w:eastAsia="Times New Roman" w:cs="Times New Roman"/>
        <w:b/>
        <w:i/>
      </w:rPr>
    </w:pPr>
    <w:proofErr w:type="spellStart"/>
    <w:r w:rsidRPr="000761D9">
      <w:rPr>
        <w:rFonts w:eastAsia="Times New Roman" w:cs="Times New Roman"/>
        <w:b/>
        <w:i/>
      </w:rPr>
      <w:t>Medaglia</w:t>
    </w:r>
    <w:proofErr w:type="spellEnd"/>
    <w:r w:rsidRPr="000761D9">
      <w:rPr>
        <w:rFonts w:eastAsia="Times New Roman" w:cs="Times New Roman"/>
        <w:b/>
        <w:i/>
      </w:rPr>
      <w:t xml:space="preserve"> </w:t>
    </w:r>
    <w:proofErr w:type="spellStart"/>
    <w:r w:rsidRPr="000761D9">
      <w:rPr>
        <w:rFonts w:eastAsia="Times New Roman" w:cs="Times New Roman"/>
        <w:b/>
        <w:i/>
      </w:rPr>
      <w:t>d’oro</w:t>
    </w:r>
    <w:proofErr w:type="spellEnd"/>
    <w:r w:rsidRPr="000761D9">
      <w:rPr>
        <w:rFonts w:eastAsia="Times New Roman" w:cs="Times New Roman"/>
        <w:b/>
        <w:i/>
      </w:rPr>
      <w:t xml:space="preserve"> al </w:t>
    </w:r>
    <w:proofErr w:type="spellStart"/>
    <w:r w:rsidRPr="000761D9">
      <w:rPr>
        <w:rFonts w:eastAsia="Times New Roman" w:cs="Times New Roman"/>
        <w:b/>
        <w:i/>
      </w:rPr>
      <w:t>merito</w:t>
    </w:r>
    <w:proofErr w:type="spellEnd"/>
    <w:r w:rsidRPr="000761D9">
      <w:rPr>
        <w:rFonts w:eastAsia="Times New Roman" w:cs="Times New Roman"/>
        <w:b/>
        <w:i/>
      </w:rPr>
      <w:t xml:space="preserve"> </w:t>
    </w:r>
    <w:proofErr w:type="spellStart"/>
    <w:r w:rsidRPr="000761D9">
      <w:rPr>
        <w:rFonts w:eastAsia="Times New Roman" w:cs="Times New Roman"/>
        <w:b/>
        <w:i/>
      </w:rPr>
      <w:t>civile</w:t>
    </w:r>
    <w:proofErr w:type="spellEnd"/>
  </w:p>
  <w:p w:rsidR="00845EDF" w:rsidRPr="002218F8" w:rsidRDefault="00845EDF" w:rsidP="00845EDF">
    <w:pPr>
      <w:spacing w:after="0"/>
      <w:jc w:val="center"/>
      <w:rPr>
        <w:rFonts w:eastAsia="Times New Roman" w:cs="Times New Roman"/>
        <w:b/>
        <w:sz w:val="16"/>
        <w:szCs w:val="16"/>
      </w:rPr>
    </w:pPr>
  </w:p>
  <w:p w:rsidR="00845EDF" w:rsidRDefault="00845EDF" w:rsidP="00845EDF">
    <w:pPr>
      <w:spacing w:after="0" w:line="240" w:lineRule="auto"/>
      <w:jc w:val="center"/>
      <w:rPr>
        <w:rFonts w:eastAsia="Times New Roman" w:cs="Times New Roman"/>
        <w:b/>
        <w:sz w:val="28"/>
        <w:szCs w:val="28"/>
      </w:rPr>
    </w:pPr>
    <w:proofErr w:type="spellStart"/>
    <w:r>
      <w:rPr>
        <w:rFonts w:eastAsia="Times New Roman" w:cs="Times New Roman"/>
        <w:b/>
        <w:sz w:val="28"/>
        <w:szCs w:val="28"/>
      </w:rPr>
      <w:t>Settore</w:t>
    </w:r>
    <w:proofErr w:type="spellEnd"/>
    <w:r>
      <w:rPr>
        <w:rFonts w:eastAsia="Times New Roman" w:cs="Times New Roman"/>
        <w:b/>
        <w:sz w:val="28"/>
        <w:szCs w:val="28"/>
      </w:rPr>
      <w:t xml:space="preserve"> II - </w:t>
    </w:r>
    <w:r w:rsidRPr="00B95F1E">
      <w:rPr>
        <w:rFonts w:eastAsia="Times New Roman" w:cs="Times New Roman"/>
        <w:b/>
        <w:sz w:val="28"/>
        <w:szCs w:val="28"/>
      </w:rPr>
      <w:t xml:space="preserve">Area </w:t>
    </w:r>
    <w:proofErr w:type="spellStart"/>
    <w:r w:rsidRPr="00B95F1E">
      <w:rPr>
        <w:rFonts w:eastAsia="Times New Roman" w:cs="Times New Roman"/>
        <w:b/>
        <w:sz w:val="28"/>
        <w:szCs w:val="28"/>
      </w:rPr>
      <w:t>Servizi</w:t>
    </w:r>
    <w:proofErr w:type="spellEnd"/>
    <w:r w:rsidRPr="00B95F1E">
      <w:rPr>
        <w:rFonts w:eastAsia="Times New Roman" w:cs="Times New Roman"/>
        <w:b/>
        <w:sz w:val="28"/>
        <w:szCs w:val="28"/>
      </w:rPr>
      <w:t xml:space="preserve"> </w:t>
    </w:r>
    <w:proofErr w:type="spellStart"/>
    <w:r w:rsidRPr="00B95F1E">
      <w:rPr>
        <w:rFonts w:eastAsia="Times New Roman" w:cs="Times New Roman"/>
        <w:b/>
        <w:sz w:val="28"/>
        <w:szCs w:val="28"/>
      </w:rPr>
      <w:t>sociali</w:t>
    </w:r>
    <w:proofErr w:type="spellEnd"/>
    <w:r>
      <w:rPr>
        <w:rFonts w:eastAsia="Times New Roman" w:cs="Times New Roman"/>
        <w:b/>
        <w:sz w:val="28"/>
        <w:szCs w:val="28"/>
      </w:rPr>
      <w:t xml:space="preserve"> e al </w:t>
    </w:r>
    <w:proofErr w:type="spellStart"/>
    <w:r>
      <w:rPr>
        <w:rFonts w:eastAsia="Times New Roman" w:cs="Times New Roman"/>
        <w:b/>
        <w:sz w:val="28"/>
        <w:szCs w:val="28"/>
      </w:rPr>
      <w:t>cittadino</w:t>
    </w:r>
    <w:proofErr w:type="spellEnd"/>
  </w:p>
  <w:p w:rsidR="00845EDF" w:rsidRDefault="00845EDF" w:rsidP="00845EDF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proofErr w:type="spellStart"/>
    <w:r w:rsidRPr="007F0FC4">
      <w:rPr>
        <w:rFonts w:eastAsia="Times New Roman" w:cs="Times New Roman"/>
        <w:sz w:val="20"/>
        <w:szCs w:val="20"/>
      </w:rPr>
      <w:t>Cultura</w:t>
    </w:r>
    <w:proofErr w:type="spellEnd"/>
    <w:r w:rsidRPr="007F0FC4">
      <w:rPr>
        <w:rFonts w:eastAsia="Times New Roman" w:cs="Times New Roman"/>
        <w:sz w:val="20"/>
        <w:szCs w:val="20"/>
      </w:rPr>
      <w:t xml:space="preserve"> e </w:t>
    </w:r>
    <w:proofErr w:type="spellStart"/>
    <w:r w:rsidRPr="007F0FC4">
      <w:rPr>
        <w:rFonts w:eastAsia="Times New Roman" w:cs="Times New Roman"/>
        <w:sz w:val="20"/>
        <w:szCs w:val="20"/>
      </w:rPr>
      <w:t>Beni</w:t>
    </w:r>
    <w:proofErr w:type="spellEnd"/>
    <w:r w:rsidRPr="007F0FC4">
      <w:rPr>
        <w:rFonts w:eastAsia="Times New Roman" w:cs="Times New Roman"/>
        <w:sz w:val="20"/>
        <w:szCs w:val="20"/>
      </w:rPr>
      <w:t xml:space="preserve"> </w:t>
    </w:r>
    <w:proofErr w:type="spellStart"/>
    <w:r w:rsidRPr="007F0FC4">
      <w:rPr>
        <w:rFonts w:eastAsia="Times New Roman" w:cs="Times New Roman"/>
        <w:sz w:val="20"/>
        <w:szCs w:val="20"/>
      </w:rPr>
      <w:t>culturali</w:t>
    </w:r>
    <w:proofErr w:type="spellEnd"/>
    <w:r>
      <w:rPr>
        <w:rFonts w:eastAsia="Times New Roman" w:cs="Times New Roman"/>
        <w:sz w:val="20"/>
        <w:szCs w:val="20"/>
      </w:rPr>
      <w:t xml:space="preserve"> - </w:t>
    </w:r>
    <w:proofErr w:type="spellStart"/>
    <w:r>
      <w:rPr>
        <w:rFonts w:eastAsia="Times New Roman" w:cs="Times New Roman"/>
        <w:sz w:val="20"/>
        <w:szCs w:val="20"/>
      </w:rPr>
      <w:t>Politiche</w:t>
    </w:r>
    <w:proofErr w:type="spellEnd"/>
    <w:r>
      <w:rPr>
        <w:rFonts w:eastAsia="Times New Roman" w:cs="Times New Roman"/>
        <w:sz w:val="20"/>
        <w:szCs w:val="20"/>
      </w:rPr>
      <w:t xml:space="preserve"> </w:t>
    </w:r>
    <w:proofErr w:type="spellStart"/>
    <w:r>
      <w:rPr>
        <w:rFonts w:eastAsia="Times New Roman" w:cs="Times New Roman"/>
        <w:sz w:val="20"/>
        <w:szCs w:val="20"/>
      </w:rPr>
      <w:t>Giovanili</w:t>
    </w:r>
    <w:proofErr w:type="spellEnd"/>
    <w:r w:rsidRPr="007F0FC4">
      <w:rPr>
        <w:rFonts w:eastAsia="Times New Roman" w:cs="Times New Roman"/>
        <w:sz w:val="20"/>
        <w:szCs w:val="20"/>
      </w:rPr>
      <w:t xml:space="preserve"> e </w:t>
    </w:r>
    <w:proofErr w:type="spellStart"/>
    <w:r w:rsidRPr="007F0FC4">
      <w:rPr>
        <w:rFonts w:eastAsia="Times New Roman" w:cs="Times New Roman"/>
        <w:sz w:val="20"/>
        <w:szCs w:val="20"/>
      </w:rPr>
      <w:t>Associazionismo</w:t>
    </w:r>
    <w:proofErr w:type="spellEnd"/>
    <w:r>
      <w:rPr>
        <w:rFonts w:eastAsia="Times New Roman" w:cs="Times New Roman"/>
        <w:sz w:val="20"/>
        <w:szCs w:val="20"/>
      </w:rPr>
      <w:t xml:space="preserve"> - </w:t>
    </w:r>
    <w:proofErr w:type="spellStart"/>
    <w:r w:rsidRPr="007F0FC4">
      <w:rPr>
        <w:rFonts w:eastAsia="Times New Roman" w:cs="Times New Roman"/>
        <w:sz w:val="20"/>
        <w:szCs w:val="20"/>
      </w:rPr>
      <w:t>Pubblica</w:t>
    </w:r>
    <w:proofErr w:type="spellEnd"/>
    <w:r w:rsidRPr="007F0FC4">
      <w:rPr>
        <w:rFonts w:eastAsia="Times New Roman" w:cs="Times New Roman"/>
        <w:sz w:val="20"/>
        <w:szCs w:val="20"/>
      </w:rPr>
      <w:t xml:space="preserve"> </w:t>
    </w:r>
    <w:proofErr w:type="spellStart"/>
    <w:r w:rsidRPr="007F0FC4">
      <w:rPr>
        <w:rFonts w:eastAsia="Times New Roman" w:cs="Times New Roman"/>
        <w:sz w:val="20"/>
        <w:szCs w:val="20"/>
      </w:rPr>
      <w:t>Istruzione</w:t>
    </w:r>
    <w:proofErr w:type="spellEnd"/>
    <w:r>
      <w:rPr>
        <w:rFonts w:eastAsia="Times New Roman" w:cs="Times New Roman"/>
        <w:sz w:val="20"/>
        <w:szCs w:val="20"/>
      </w:rPr>
      <w:t xml:space="preserve"> - </w:t>
    </w:r>
    <w:r w:rsidRPr="007F0FC4">
      <w:rPr>
        <w:rFonts w:eastAsia="Times New Roman" w:cs="Times New Roman"/>
        <w:sz w:val="20"/>
        <w:szCs w:val="20"/>
      </w:rPr>
      <w:t>Sport</w:t>
    </w:r>
    <w:r>
      <w:rPr>
        <w:rFonts w:eastAsia="Times New Roman" w:cs="Times New Roman"/>
        <w:sz w:val="20"/>
        <w:szCs w:val="20"/>
      </w:rPr>
      <w:t xml:space="preserve"> - </w:t>
    </w:r>
    <w:proofErr w:type="spellStart"/>
    <w:r w:rsidRPr="007F0FC4">
      <w:rPr>
        <w:rFonts w:eastAsia="Times New Roman" w:cs="Times New Roman"/>
        <w:sz w:val="20"/>
        <w:szCs w:val="20"/>
      </w:rPr>
      <w:t>Pari</w:t>
    </w:r>
    <w:proofErr w:type="spellEnd"/>
    <w:r w:rsidRPr="007F0FC4">
      <w:rPr>
        <w:rFonts w:eastAsia="Times New Roman" w:cs="Times New Roman"/>
        <w:sz w:val="20"/>
        <w:szCs w:val="20"/>
      </w:rPr>
      <w:t xml:space="preserve"> </w:t>
    </w:r>
    <w:proofErr w:type="spellStart"/>
    <w:r w:rsidRPr="007F0FC4">
      <w:rPr>
        <w:rFonts w:eastAsia="Times New Roman" w:cs="Times New Roman"/>
        <w:sz w:val="20"/>
        <w:szCs w:val="20"/>
      </w:rPr>
      <w:t>Opportunità</w:t>
    </w:r>
    <w:proofErr w:type="spellEnd"/>
  </w:p>
  <w:p w:rsidR="00845EDF" w:rsidRDefault="00845EDF" w:rsidP="00845EDF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proofErr w:type="spellStart"/>
    <w:r w:rsidRPr="007F0FC4">
      <w:rPr>
        <w:rFonts w:eastAsia="Times New Roman" w:cs="Times New Roman"/>
        <w:sz w:val="20"/>
        <w:szCs w:val="20"/>
      </w:rPr>
      <w:t>Servizi</w:t>
    </w:r>
    <w:proofErr w:type="spellEnd"/>
    <w:r w:rsidRPr="007F0FC4">
      <w:rPr>
        <w:rFonts w:eastAsia="Times New Roman" w:cs="Times New Roman"/>
        <w:sz w:val="20"/>
        <w:szCs w:val="20"/>
      </w:rPr>
      <w:t xml:space="preserve"> Socio-</w:t>
    </w:r>
    <w:proofErr w:type="spellStart"/>
    <w:r w:rsidRPr="007F0FC4">
      <w:rPr>
        <w:rFonts w:eastAsia="Times New Roman" w:cs="Times New Roman"/>
        <w:sz w:val="20"/>
        <w:szCs w:val="20"/>
      </w:rPr>
      <w:t>Assistenziali</w:t>
    </w:r>
    <w:proofErr w:type="spellEnd"/>
    <w:r>
      <w:rPr>
        <w:rFonts w:eastAsia="Times New Roman" w:cs="Times New Roman"/>
        <w:sz w:val="20"/>
        <w:szCs w:val="20"/>
      </w:rPr>
      <w:t xml:space="preserve"> - </w:t>
    </w:r>
    <w:proofErr w:type="spellStart"/>
    <w:r w:rsidRPr="007F0FC4">
      <w:rPr>
        <w:rFonts w:eastAsia="Times New Roman" w:cs="Times New Roman"/>
        <w:sz w:val="20"/>
        <w:szCs w:val="20"/>
      </w:rPr>
      <w:t>Ufficio</w:t>
    </w:r>
    <w:proofErr w:type="spellEnd"/>
    <w:r w:rsidRPr="007F0FC4">
      <w:rPr>
        <w:rFonts w:eastAsia="Times New Roman" w:cs="Times New Roman"/>
        <w:sz w:val="20"/>
        <w:szCs w:val="20"/>
      </w:rPr>
      <w:t xml:space="preserve"> di Piano ex </w:t>
    </w:r>
    <w:proofErr w:type="spellStart"/>
    <w:r w:rsidRPr="007F0FC4">
      <w:rPr>
        <w:rFonts w:eastAsia="Times New Roman" w:cs="Times New Roman"/>
        <w:sz w:val="20"/>
        <w:szCs w:val="20"/>
      </w:rPr>
      <w:t>legge</w:t>
    </w:r>
    <w:proofErr w:type="spellEnd"/>
    <w:r w:rsidRPr="007F0FC4">
      <w:rPr>
        <w:rFonts w:eastAsia="Times New Roman" w:cs="Times New Roman"/>
        <w:sz w:val="20"/>
        <w:szCs w:val="20"/>
      </w:rPr>
      <w:t xml:space="preserve"> 382/2000</w:t>
    </w:r>
    <w:r>
      <w:rPr>
        <w:rFonts w:eastAsia="Times New Roman" w:cs="Times New Roman"/>
        <w:sz w:val="20"/>
        <w:szCs w:val="20"/>
      </w:rPr>
      <w:t xml:space="preserve"> </w:t>
    </w:r>
    <w:proofErr w:type="spellStart"/>
    <w:r w:rsidRPr="007F0FC4">
      <w:rPr>
        <w:rFonts w:eastAsia="Times New Roman" w:cs="Times New Roman"/>
        <w:sz w:val="20"/>
        <w:szCs w:val="20"/>
      </w:rPr>
      <w:t>Ambito</w:t>
    </w:r>
    <w:proofErr w:type="spellEnd"/>
    <w:r w:rsidRPr="007F0FC4">
      <w:rPr>
        <w:rFonts w:eastAsia="Times New Roman" w:cs="Times New Roman"/>
        <w:sz w:val="20"/>
        <w:szCs w:val="20"/>
      </w:rPr>
      <w:t xml:space="preserve"> N</w:t>
    </w:r>
    <w:r>
      <w:rPr>
        <w:rFonts w:eastAsia="Times New Roman" w:cs="Times New Roman"/>
        <w:sz w:val="20"/>
        <w:szCs w:val="20"/>
      </w:rPr>
      <w:t xml:space="preserve"> </w:t>
    </w:r>
    <w:r w:rsidRPr="007F0FC4">
      <w:rPr>
        <w:rFonts w:eastAsia="Times New Roman" w:cs="Times New Roman"/>
        <w:sz w:val="20"/>
        <w:szCs w:val="20"/>
      </w:rPr>
      <w:t>27</w:t>
    </w:r>
    <w:r>
      <w:rPr>
        <w:rFonts w:eastAsia="Times New Roman" w:cs="Times New Roman"/>
        <w:sz w:val="20"/>
        <w:szCs w:val="20"/>
      </w:rPr>
      <w:t xml:space="preserve"> </w:t>
    </w:r>
  </w:p>
  <w:p w:rsidR="00845EDF" w:rsidRPr="002218F8" w:rsidRDefault="00845EDF" w:rsidP="00845EDF">
    <w:pPr>
      <w:tabs>
        <w:tab w:val="left" w:pos="5290"/>
      </w:tabs>
      <w:spacing w:after="0" w:line="240" w:lineRule="auto"/>
      <w:jc w:val="center"/>
      <w:rPr>
        <w:rFonts w:eastAsia="Times New Roman" w:cs="Times New Roman"/>
        <w:sz w:val="16"/>
        <w:szCs w:val="16"/>
      </w:rPr>
    </w:pPr>
  </w:p>
  <w:p w:rsidR="00845EDF" w:rsidRPr="002218F8" w:rsidRDefault="00845EDF" w:rsidP="00845EDF">
    <w:pPr>
      <w:tabs>
        <w:tab w:val="left" w:pos="5290"/>
      </w:tabs>
      <w:spacing w:after="0" w:line="240" w:lineRule="auto"/>
      <w:jc w:val="center"/>
      <w:rPr>
        <w:rFonts w:eastAsia="Times New Roman" w:cs="Times New Roman"/>
        <w:sz w:val="16"/>
        <w:szCs w:val="16"/>
      </w:rPr>
    </w:pPr>
    <w:r w:rsidRPr="002218F8">
      <w:rPr>
        <w:rFonts w:eastAsia="Times New Roman" w:cs="Times New Roman"/>
        <w:sz w:val="16"/>
        <w:szCs w:val="16"/>
      </w:rPr>
      <w:t xml:space="preserve">(D.G.C. n. </w:t>
    </w:r>
    <w:r>
      <w:rPr>
        <w:rFonts w:eastAsia="Times New Roman" w:cs="Times New Roman"/>
        <w:sz w:val="16"/>
        <w:szCs w:val="16"/>
      </w:rPr>
      <w:t>46</w:t>
    </w:r>
    <w:r w:rsidRPr="002218F8">
      <w:rPr>
        <w:rFonts w:eastAsia="Times New Roman" w:cs="Times New Roman"/>
        <w:sz w:val="16"/>
        <w:szCs w:val="16"/>
      </w:rPr>
      <w:t>/202</w:t>
    </w:r>
    <w:r>
      <w:rPr>
        <w:rFonts w:eastAsia="Times New Roman" w:cs="Times New Roman"/>
        <w:sz w:val="16"/>
        <w:szCs w:val="16"/>
      </w:rPr>
      <w:t>5</w:t>
    </w:r>
    <w:r w:rsidRPr="002218F8">
      <w:rPr>
        <w:rFonts w:eastAsia="Times New Roman" w:cs="Times New Roman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7632AB"/>
    <w:multiLevelType w:val="hybridMultilevel"/>
    <w:tmpl w:val="FC922BC4"/>
    <w:lvl w:ilvl="0" w:tplc="6B3E804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45EDF"/>
    <w:rsid w:val="009A3472"/>
    <w:rsid w:val="00A74A2A"/>
    <w:rsid w:val="00AA1D8D"/>
    <w:rsid w:val="00B47730"/>
    <w:rsid w:val="00CB0664"/>
    <w:rsid w:val="00EB2C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770BAE"/>
  <w14:defaultImageDpi w14:val="300"/>
  <w15:docId w15:val="{31029213-E538-41B6-9972-685DD17B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845E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mune.castellammare-di-stabia.napoli.it/" TargetMode="External"/><Relationship Id="rId2" Type="http://schemas.openxmlformats.org/officeDocument/2006/relationships/hyperlink" Target="mailto:protocollo.stabia@asmepec.it" TargetMode="External"/><Relationship Id="rId1" Type="http://schemas.openxmlformats.org/officeDocument/2006/relationships/hyperlink" Target="mailto:gennaro.izzo@comunestab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BE0C26-3018-414A-BC63-6B6FFAB1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Domenica Pontoriero</cp:lastModifiedBy>
  <cp:revision>4</cp:revision>
  <dcterms:created xsi:type="dcterms:W3CDTF">2025-05-08T12:58:00Z</dcterms:created>
  <dcterms:modified xsi:type="dcterms:W3CDTF">2025-05-08T15:35:00Z</dcterms:modified>
  <cp:category/>
</cp:coreProperties>
</file>