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96D" w:rsidRDefault="00387131">
      <w:pPr>
        <w:pStyle w:val="Titolo1"/>
      </w:pPr>
      <w:bookmarkStart w:id="0" w:name="_GoBack"/>
      <w:r>
        <w:t>DICHIARAZIONE DI CONOSCENZA E CONSENSO ALL’ISCRIZIONE</w:t>
      </w:r>
    </w:p>
    <w:bookmarkEnd w:id="0"/>
    <w:p w:rsidR="0059296D" w:rsidRDefault="00387131">
      <w:r>
        <w:t>Il/La sottoscritto/a</w:t>
      </w:r>
    </w:p>
    <w:p w:rsidR="0059296D" w:rsidRDefault="00387131">
      <w:r>
        <w:t xml:space="preserve">Nome e </w:t>
      </w:r>
      <w:proofErr w:type="spellStart"/>
      <w:r>
        <w:t>Cognome</w:t>
      </w:r>
      <w:proofErr w:type="spellEnd"/>
      <w:r>
        <w:t>: ________________________________________________________</w:t>
      </w:r>
      <w:r>
        <w:t>_______________</w:t>
      </w:r>
    </w:p>
    <w:p w:rsidR="0059296D" w:rsidRDefault="00387131">
      <w:proofErr w:type="spellStart"/>
      <w:proofErr w:type="gramStart"/>
      <w:r>
        <w:t>Nato</w:t>
      </w:r>
      <w:proofErr w:type="spellEnd"/>
      <w:r>
        <w:t>/</w:t>
      </w:r>
      <w:proofErr w:type="gramEnd"/>
      <w:r>
        <w:t>a a: __________________________________________</w:t>
      </w:r>
      <w:r>
        <w:t xml:space="preserve">_______________ </w:t>
      </w:r>
      <w:proofErr w:type="spellStart"/>
      <w:r>
        <w:t>il</w:t>
      </w:r>
      <w:proofErr w:type="spellEnd"/>
      <w:r>
        <w:t>: ____/____/________</w:t>
      </w:r>
    </w:p>
    <w:p w:rsidR="00387131" w:rsidRDefault="00387131"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>: ____________________________________________________________________________</w:t>
      </w:r>
    </w:p>
    <w:p w:rsidR="0059296D" w:rsidRDefault="00387131">
      <w:proofErr w:type="spellStart"/>
      <w:r>
        <w:t>Residente</w:t>
      </w:r>
      <w:proofErr w:type="spellEnd"/>
      <w:r>
        <w:t xml:space="preserve"> a: ______________________________________________________________________</w:t>
      </w:r>
    </w:p>
    <w:p w:rsidR="0059296D" w:rsidRDefault="00387131">
      <w:proofErr w:type="spellStart"/>
      <w:r>
        <w:t>Documento</w:t>
      </w:r>
      <w:proofErr w:type="spellEnd"/>
      <w:r>
        <w:t xml:space="preserve"> di </w:t>
      </w:r>
      <w:proofErr w:type="spellStart"/>
      <w:r>
        <w:t>identità</w:t>
      </w:r>
      <w:proofErr w:type="spellEnd"/>
      <w:r>
        <w:t xml:space="preserve">: </w:t>
      </w:r>
      <w:r>
        <w:t>_______________________________________________________________________</w:t>
      </w:r>
    </w:p>
    <w:p w:rsidR="0059296D" w:rsidRDefault="00387131">
      <w:proofErr w:type="spellStart"/>
      <w:r>
        <w:t>Numero</w:t>
      </w:r>
      <w:proofErr w:type="spellEnd"/>
      <w:r>
        <w:t xml:space="preserve">: __________________________ </w:t>
      </w:r>
      <w:proofErr w:type="spellStart"/>
      <w:r>
        <w:t>rilasciato</w:t>
      </w:r>
      <w:proofErr w:type="spellEnd"/>
      <w:r>
        <w:t xml:space="preserve"> da: _______________________</w:t>
      </w:r>
      <w:r>
        <w:t>_______________</w:t>
      </w:r>
      <w:r>
        <w:t>_________</w:t>
      </w:r>
    </w:p>
    <w:p w:rsidR="0059296D" w:rsidRDefault="00387131">
      <w:r>
        <w:t xml:space="preserve">In qualità di: </w:t>
      </w:r>
      <w:proofErr w:type="spellStart"/>
      <w:r>
        <w:t>genitore</w:t>
      </w:r>
      <w:proofErr w:type="spellEnd"/>
      <w:r>
        <w:t>/</w:t>
      </w:r>
      <w:proofErr w:type="spellStart"/>
      <w:r>
        <w:t>tutore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minore</w:t>
      </w:r>
      <w:proofErr w:type="spellEnd"/>
      <w:r>
        <w:t xml:space="preserve"> ___________________________________________</w:t>
      </w:r>
      <w:r>
        <w:t>____________</w:t>
      </w:r>
    </w:p>
    <w:p w:rsidR="0059296D" w:rsidRDefault="00387131">
      <w:r>
        <w:br/>
        <w:t>DICHIARA</w:t>
      </w:r>
      <w:r>
        <w:br/>
      </w:r>
    </w:p>
    <w:p w:rsidR="0059296D" w:rsidRDefault="00387131">
      <w:proofErr w:type="gramStart"/>
      <w:r>
        <w:t>di</w:t>
      </w:r>
      <w:proofErr w:type="gramEnd"/>
      <w:r>
        <w:t xml:space="preserve"> essere a conoscenza e di autorizzare l’iscrizione di </w:t>
      </w:r>
      <w:proofErr w:type="spellStart"/>
      <w:r>
        <w:t>mio</w:t>
      </w:r>
      <w:proofErr w:type="spellEnd"/>
      <w:r>
        <w:t xml:space="preserve">/a </w:t>
      </w:r>
      <w:proofErr w:type="spellStart"/>
      <w:r>
        <w:t>figl</w:t>
      </w:r>
      <w:r>
        <w:t>io</w:t>
      </w:r>
      <w:proofErr w:type="spellEnd"/>
      <w:r>
        <w:t>/a _________________________</w:t>
      </w:r>
      <w:r>
        <w:t>_______________________________________________________________________________</w:t>
      </w:r>
      <w:r>
        <w:t xml:space="preserve"> al </w:t>
      </w:r>
      <w:proofErr w:type="spellStart"/>
      <w:r>
        <w:t>servizio</w:t>
      </w:r>
      <w:proofErr w:type="spellEnd"/>
      <w:r>
        <w:t xml:space="preserve"> di asilo nido per </w:t>
      </w:r>
      <w:proofErr w:type="spellStart"/>
      <w:r>
        <w:t>l’anno</w:t>
      </w:r>
      <w:proofErr w:type="spellEnd"/>
      <w:r>
        <w:t xml:space="preserve"> </w:t>
      </w:r>
      <w:proofErr w:type="spellStart"/>
      <w:r>
        <w:t>educativo</w:t>
      </w:r>
      <w:proofErr w:type="spellEnd"/>
      <w:r>
        <w:t xml:space="preserve"> 2025/2026,</w:t>
      </w:r>
      <w:r>
        <w:t xml:space="preserve"> </w:t>
      </w:r>
      <w:proofErr w:type="spellStart"/>
      <w:r>
        <w:t>effettuata</w:t>
      </w:r>
      <w:proofErr w:type="spellEnd"/>
      <w:r>
        <w:t xml:space="preserve"> </w:t>
      </w:r>
      <w:proofErr w:type="spellStart"/>
      <w:r>
        <w:t>dall’altro</w:t>
      </w:r>
      <w:proofErr w:type="spellEnd"/>
      <w:r>
        <w:t xml:space="preserve"> </w:t>
      </w:r>
      <w:proofErr w:type="spellStart"/>
      <w:r>
        <w:t>genitore</w:t>
      </w:r>
      <w:proofErr w:type="spellEnd"/>
      <w:r>
        <w:t>.</w:t>
      </w:r>
    </w:p>
    <w:p w:rsidR="0059296D" w:rsidRDefault="00387131">
      <w:r>
        <w:t>La presente dichiarazione viene resa per gli usi consentiti dalla legge e si allega copia del documento di identità in corso di valid</w:t>
      </w:r>
      <w:r>
        <w:t>ità.</w:t>
      </w:r>
      <w:r>
        <w:br/>
      </w:r>
    </w:p>
    <w:p w:rsidR="0059296D" w:rsidRDefault="00387131">
      <w:proofErr w:type="spellStart"/>
      <w:r>
        <w:t>Luogo</w:t>
      </w:r>
      <w:proofErr w:type="spellEnd"/>
      <w:r>
        <w:t xml:space="preserve"> e data: _______________________________________</w:t>
      </w:r>
    </w:p>
    <w:p w:rsidR="0059296D" w:rsidRDefault="00387131">
      <w:r>
        <w:t xml:space="preserve">Firma del </w:t>
      </w:r>
      <w:proofErr w:type="spellStart"/>
      <w:r>
        <w:t>dichiarante</w:t>
      </w:r>
      <w:proofErr w:type="spellEnd"/>
      <w:r>
        <w:t>: _________________________________________________</w:t>
      </w:r>
    </w:p>
    <w:sectPr w:rsidR="0059296D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131" w:rsidRDefault="00387131" w:rsidP="00387131">
      <w:pPr>
        <w:spacing w:after="0" w:line="240" w:lineRule="auto"/>
      </w:pPr>
      <w:r>
        <w:separator/>
      </w:r>
    </w:p>
  </w:endnote>
  <w:endnote w:type="continuationSeparator" w:id="0">
    <w:p w:rsidR="00387131" w:rsidRDefault="00387131" w:rsidP="00387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131" w:rsidRPr="00CD4200" w:rsidRDefault="00387131" w:rsidP="00387131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  <w:proofErr w:type="spellStart"/>
    <w:r>
      <w:rPr>
        <w:rFonts w:ascii="Times New Roman" w:hAnsi="Times New Roman" w:cs="Times New Roman"/>
        <w:b/>
        <w:sz w:val="16"/>
        <w:szCs w:val="16"/>
      </w:rPr>
      <w:t>Servizio</w:t>
    </w:r>
    <w:proofErr w:type="spellEnd"/>
    <w:r>
      <w:rPr>
        <w:rFonts w:ascii="Times New Roman" w:hAnsi="Times New Roman" w:cs="Times New Roman"/>
        <w:b/>
        <w:sz w:val="16"/>
        <w:szCs w:val="16"/>
      </w:rPr>
      <w:t xml:space="preserve">: </w:t>
    </w:r>
    <w:proofErr w:type="spellStart"/>
    <w:r w:rsidRPr="00CD4200">
      <w:rPr>
        <w:rFonts w:ascii="Times New Roman" w:hAnsi="Times New Roman" w:cs="Times New Roman"/>
        <w:b/>
        <w:sz w:val="16"/>
        <w:szCs w:val="16"/>
      </w:rPr>
      <w:t>Ufficio</w:t>
    </w:r>
    <w:proofErr w:type="spellEnd"/>
    <w:r w:rsidRPr="00CD4200">
      <w:rPr>
        <w:rFonts w:ascii="Times New Roman" w:hAnsi="Times New Roman" w:cs="Times New Roman"/>
        <w:b/>
        <w:sz w:val="16"/>
        <w:szCs w:val="16"/>
      </w:rPr>
      <w:t xml:space="preserve"> di Piano </w:t>
    </w:r>
    <w:proofErr w:type="spellStart"/>
    <w:r w:rsidRPr="00CD4200">
      <w:rPr>
        <w:rFonts w:ascii="Times New Roman" w:hAnsi="Times New Roman" w:cs="Times New Roman"/>
        <w:b/>
        <w:sz w:val="16"/>
        <w:szCs w:val="16"/>
      </w:rPr>
      <w:t>Ambito</w:t>
    </w:r>
    <w:proofErr w:type="spellEnd"/>
    <w:r w:rsidRPr="00CD4200"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 w:rsidRPr="00CD4200">
      <w:rPr>
        <w:rFonts w:ascii="Times New Roman" w:hAnsi="Times New Roman" w:cs="Times New Roman"/>
        <w:b/>
        <w:sz w:val="16"/>
        <w:szCs w:val="16"/>
      </w:rPr>
      <w:t>Territoriale</w:t>
    </w:r>
    <w:proofErr w:type="spellEnd"/>
    <w:r w:rsidRPr="00CD4200">
      <w:rPr>
        <w:rFonts w:ascii="Times New Roman" w:hAnsi="Times New Roman" w:cs="Times New Roman"/>
        <w:b/>
        <w:sz w:val="16"/>
        <w:szCs w:val="16"/>
      </w:rPr>
      <w:t xml:space="preserve"> N 27 - </w:t>
    </w:r>
    <w:proofErr w:type="spellStart"/>
    <w:r w:rsidRPr="00CD4200">
      <w:rPr>
        <w:rFonts w:ascii="Times New Roman" w:hAnsi="Times New Roman" w:cs="Times New Roman"/>
        <w:b/>
        <w:sz w:val="16"/>
        <w:szCs w:val="16"/>
      </w:rPr>
      <w:t>Servizi</w:t>
    </w:r>
    <w:proofErr w:type="spellEnd"/>
    <w:r w:rsidRPr="00CD4200">
      <w:rPr>
        <w:rFonts w:ascii="Times New Roman" w:hAnsi="Times New Roman" w:cs="Times New Roman"/>
        <w:b/>
        <w:sz w:val="16"/>
        <w:szCs w:val="16"/>
      </w:rPr>
      <w:t xml:space="preserve"> Socio-</w:t>
    </w:r>
    <w:proofErr w:type="spellStart"/>
    <w:r w:rsidRPr="00CD4200">
      <w:rPr>
        <w:rFonts w:ascii="Times New Roman" w:hAnsi="Times New Roman" w:cs="Times New Roman"/>
        <w:b/>
        <w:sz w:val="16"/>
        <w:szCs w:val="16"/>
      </w:rPr>
      <w:t>assistenziali</w:t>
    </w:r>
    <w:proofErr w:type="spellEnd"/>
  </w:p>
  <w:p w:rsidR="00387131" w:rsidRDefault="00387131" w:rsidP="00387131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  <w:proofErr w:type="spellStart"/>
    <w:r>
      <w:rPr>
        <w:rFonts w:ascii="Times New Roman" w:hAnsi="Times New Roman" w:cs="Times New Roman"/>
        <w:b/>
        <w:sz w:val="16"/>
        <w:szCs w:val="16"/>
      </w:rPr>
      <w:t>Servizio</w:t>
    </w:r>
    <w:proofErr w:type="spellEnd"/>
    <w:r>
      <w:rPr>
        <w:rFonts w:ascii="Times New Roman" w:hAnsi="Times New Roman" w:cs="Times New Roman"/>
        <w:b/>
        <w:sz w:val="16"/>
        <w:szCs w:val="16"/>
      </w:rPr>
      <w:t xml:space="preserve">: </w:t>
    </w:r>
    <w:proofErr w:type="spellStart"/>
    <w:r w:rsidRPr="00CD4200">
      <w:rPr>
        <w:rFonts w:ascii="Times New Roman" w:hAnsi="Times New Roman" w:cs="Times New Roman"/>
        <w:b/>
        <w:sz w:val="16"/>
        <w:szCs w:val="16"/>
      </w:rPr>
      <w:t>Pubblica</w:t>
    </w:r>
    <w:proofErr w:type="spellEnd"/>
    <w:r w:rsidRPr="00CD4200"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 w:rsidRPr="00CD4200">
      <w:rPr>
        <w:rFonts w:ascii="Times New Roman" w:hAnsi="Times New Roman" w:cs="Times New Roman"/>
        <w:b/>
        <w:sz w:val="16"/>
        <w:szCs w:val="16"/>
      </w:rPr>
      <w:t>Istruzione</w:t>
    </w:r>
    <w:proofErr w:type="spellEnd"/>
    <w:r w:rsidRPr="00CD4200">
      <w:rPr>
        <w:rFonts w:ascii="Times New Roman" w:hAnsi="Times New Roman" w:cs="Times New Roman"/>
        <w:b/>
        <w:sz w:val="16"/>
        <w:szCs w:val="16"/>
      </w:rPr>
      <w:t xml:space="preserve"> – </w:t>
    </w:r>
    <w:proofErr w:type="spellStart"/>
    <w:r w:rsidRPr="00CD4200">
      <w:rPr>
        <w:rFonts w:ascii="Times New Roman" w:hAnsi="Times New Roman" w:cs="Times New Roman"/>
        <w:b/>
        <w:sz w:val="16"/>
        <w:szCs w:val="16"/>
      </w:rPr>
      <w:t>Scuola</w:t>
    </w:r>
    <w:proofErr w:type="spellEnd"/>
    <w:r w:rsidRPr="00CD4200"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 w:rsidRPr="00CD4200">
      <w:rPr>
        <w:rFonts w:ascii="Times New Roman" w:hAnsi="Times New Roman" w:cs="Times New Roman"/>
        <w:b/>
        <w:sz w:val="16"/>
        <w:szCs w:val="16"/>
      </w:rPr>
      <w:t>parificata</w:t>
    </w:r>
    <w:proofErr w:type="spellEnd"/>
    <w:r w:rsidRPr="00CD4200">
      <w:rPr>
        <w:rFonts w:ascii="Times New Roman" w:hAnsi="Times New Roman" w:cs="Times New Roman"/>
        <w:b/>
        <w:sz w:val="16"/>
        <w:szCs w:val="16"/>
      </w:rPr>
      <w:t xml:space="preserve"> per </w:t>
    </w:r>
    <w:proofErr w:type="spellStart"/>
    <w:r w:rsidRPr="00CD4200">
      <w:rPr>
        <w:rFonts w:ascii="Times New Roman" w:hAnsi="Times New Roman" w:cs="Times New Roman"/>
        <w:b/>
        <w:sz w:val="16"/>
        <w:szCs w:val="16"/>
      </w:rPr>
      <w:t>l’Infanzia</w:t>
    </w:r>
    <w:proofErr w:type="spellEnd"/>
    <w:r w:rsidRPr="00CD4200">
      <w:rPr>
        <w:rFonts w:ascii="Times New Roman" w:hAnsi="Times New Roman" w:cs="Times New Roman"/>
        <w:b/>
        <w:sz w:val="16"/>
        <w:szCs w:val="16"/>
      </w:rPr>
      <w:t xml:space="preserve"> “Carducci” – Sport – </w:t>
    </w:r>
    <w:proofErr w:type="spellStart"/>
    <w:r w:rsidRPr="00CD4200">
      <w:rPr>
        <w:rFonts w:ascii="Times New Roman" w:hAnsi="Times New Roman" w:cs="Times New Roman"/>
        <w:b/>
        <w:sz w:val="16"/>
        <w:szCs w:val="16"/>
      </w:rPr>
      <w:t>Politiche</w:t>
    </w:r>
    <w:proofErr w:type="spellEnd"/>
    <w:r w:rsidRPr="00CD4200"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 w:rsidRPr="00CD4200">
      <w:rPr>
        <w:rFonts w:ascii="Times New Roman" w:hAnsi="Times New Roman" w:cs="Times New Roman"/>
        <w:b/>
        <w:sz w:val="16"/>
        <w:szCs w:val="16"/>
      </w:rPr>
      <w:t>Giovanili</w:t>
    </w:r>
    <w:proofErr w:type="spellEnd"/>
    <w:r>
      <w:rPr>
        <w:rFonts w:ascii="Times New Roman" w:hAnsi="Times New Roman" w:cs="Times New Roman"/>
        <w:b/>
        <w:sz w:val="16"/>
        <w:szCs w:val="16"/>
      </w:rPr>
      <w:t xml:space="preserve"> e </w:t>
    </w:r>
    <w:proofErr w:type="spellStart"/>
    <w:r>
      <w:rPr>
        <w:rFonts w:ascii="Times New Roman" w:hAnsi="Times New Roman" w:cs="Times New Roman"/>
        <w:b/>
        <w:sz w:val="16"/>
        <w:szCs w:val="16"/>
      </w:rPr>
      <w:t>Associazionismo</w:t>
    </w:r>
    <w:proofErr w:type="spellEnd"/>
    <w:r>
      <w:rPr>
        <w:rFonts w:ascii="Times New Roman" w:hAnsi="Times New Roman" w:cs="Times New Roman"/>
        <w:b/>
        <w:sz w:val="16"/>
        <w:szCs w:val="16"/>
      </w:rPr>
      <w:t xml:space="preserve"> -</w:t>
    </w:r>
  </w:p>
  <w:p w:rsidR="00387131" w:rsidRDefault="00387131" w:rsidP="00387131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  <w:proofErr w:type="spellStart"/>
    <w:r>
      <w:rPr>
        <w:rFonts w:ascii="Times New Roman" w:hAnsi="Times New Roman" w:cs="Times New Roman"/>
        <w:b/>
        <w:sz w:val="16"/>
        <w:szCs w:val="16"/>
      </w:rPr>
      <w:t>Pari</w:t>
    </w:r>
    <w:proofErr w:type="spellEnd"/>
    <w:r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b/>
        <w:sz w:val="16"/>
        <w:szCs w:val="16"/>
      </w:rPr>
      <w:t>Opportunità</w:t>
    </w:r>
    <w:proofErr w:type="spellEnd"/>
    <w:r>
      <w:rPr>
        <w:rFonts w:ascii="Times New Roman" w:hAnsi="Times New Roman" w:cs="Times New Roman"/>
        <w:b/>
        <w:sz w:val="16"/>
        <w:szCs w:val="16"/>
      </w:rPr>
      <w:t xml:space="preserve"> – </w:t>
    </w:r>
    <w:proofErr w:type="spellStart"/>
    <w:r>
      <w:rPr>
        <w:rFonts w:ascii="Times New Roman" w:hAnsi="Times New Roman" w:cs="Times New Roman"/>
        <w:b/>
        <w:sz w:val="16"/>
        <w:szCs w:val="16"/>
      </w:rPr>
      <w:t>Cultura</w:t>
    </w:r>
    <w:proofErr w:type="spellEnd"/>
    <w:r>
      <w:rPr>
        <w:rFonts w:ascii="Times New Roman" w:hAnsi="Times New Roman" w:cs="Times New Roman"/>
        <w:b/>
        <w:sz w:val="16"/>
        <w:szCs w:val="16"/>
      </w:rPr>
      <w:t xml:space="preserve"> e </w:t>
    </w:r>
    <w:proofErr w:type="spellStart"/>
    <w:r>
      <w:rPr>
        <w:rFonts w:ascii="Times New Roman" w:hAnsi="Times New Roman" w:cs="Times New Roman"/>
        <w:b/>
        <w:sz w:val="16"/>
        <w:szCs w:val="16"/>
      </w:rPr>
      <w:t>Beni</w:t>
    </w:r>
    <w:proofErr w:type="spellEnd"/>
    <w:r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b/>
        <w:sz w:val="16"/>
        <w:szCs w:val="16"/>
      </w:rPr>
      <w:t>culturali</w:t>
    </w:r>
    <w:proofErr w:type="spellEnd"/>
  </w:p>
  <w:p w:rsidR="00387131" w:rsidRDefault="00387131" w:rsidP="00387131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</w:p>
  <w:p w:rsidR="00387131" w:rsidRPr="00D16557" w:rsidRDefault="00387131" w:rsidP="00387131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  <w:proofErr w:type="spellStart"/>
    <w:r w:rsidRPr="00D16557">
      <w:rPr>
        <w:rFonts w:ascii="Times New Roman" w:hAnsi="Times New Roman" w:cs="Times New Roman"/>
        <w:b/>
        <w:sz w:val="16"/>
        <w:szCs w:val="16"/>
      </w:rPr>
      <w:t>Comune</w:t>
    </w:r>
    <w:proofErr w:type="spellEnd"/>
    <w:r w:rsidRPr="00D16557">
      <w:rPr>
        <w:rFonts w:ascii="Times New Roman" w:hAnsi="Times New Roman" w:cs="Times New Roman"/>
        <w:b/>
        <w:sz w:val="16"/>
        <w:szCs w:val="16"/>
      </w:rPr>
      <w:t xml:space="preserve"> di Castellammare di Stabia - Piazza Giovanni XXIII, Palazzo Farnese – Castellammare di Stabia (NA) - </w:t>
    </w:r>
    <w:proofErr w:type="spellStart"/>
    <w:r w:rsidRPr="00D16557">
      <w:rPr>
        <w:rFonts w:ascii="Times New Roman" w:hAnsi="Times New Roman" w:cs="Times New Roman"/>
        <w:b/>
        <w:sz w:val="16"/>
        <w:szCs w:val="16"/>
      </w:rPr>
      <w:t>c.a.p</w:t>
    </w:r>
    <w:proofErr w:type="spellEnd"/>
    <w:r w:rsidRPr="00D16557">
      <w:rPr>
        <w:rFonts w:ascii="Times New Roman" w:hAnsi="Times New Roman" w:cs="Times New Roman"/>
        <w:b/>
        <w:sz w:val="16"/>
        <w:szCs w:val="16"/>
      </w:rPr>
      <w:t>. 80053</w:t>
    </w:r>
  </w:p>
  <w:p w:rsidR="00387131" w:rsidRPr="00D16557" w:rsidRDefault="00387131" w:rsidP="00387131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  <w:proofErr w:type="spellStart"/>
    <w:r w:rsidRPr="00D16557">
      <w:rPr>
        <w:rFonts w:ascii="Times New Roman" w:hAnsi="Times New Roman" w:cs="Times New Roman"/>
        <w:b/>
        <w:sz w:val="16"/>
        <w:szCs w:val="16"/>
      </w:rPr>
      <w:t>Settore</w:t>
    </w:r>
    <w:proofErr w:type="spellEnd"/>
    <w:r w:rsidRPr="00D16557">
      <w:rPr>
        <w:rFonts w:ascii="Times New Roman" w:hAnsi="Times New Roman" w:cs="Times New Roman"/>
        <w:b/>
        <w:sz w:val="16"/>
        <w:szCs w:val="16"/>
      </w:rPr>
      <w:t xml:space="preserve"> II – </w:t>
    </w:r>
    <w:proofErr w:type="spellStart"/>
    <w:r w:rsidRPr="00D16557">
      <w:rPr>
        <w:rFonts w:ascii="Times New Roman" w:hAnsi="Times New Roman" w:cs="Times New Roman"/>
        <w:b/>
        <w:sz w:val="16"/>
        <w:szCs w:val="16"/>
      </w:rPr>
      <w:t>Viale</w:t>
    </w:r>
    <w:proofErr w:type="spellEnd"/>
    <w:r w:rsidRPr="00D16557">
      <w:rPr>
        <w:rFonts w:ascii="Times New Roman" w:hAnsi="Times New Roman" w:cs="Times New Roman"/>
        <w:b/>
        <w:sz w:val="16"/>
        <w:szCs w:val="16"/>
      </w:rPr>
      <w:t xml:space="preserve"> Europa, 45 – Castellammare di Stabia (NA) - </w:t>
    </w:r>
    <w:proofErr w:type="spellStart"/>
    <w:r w:rsidRPr="00D16557">
      <w:rPr>
        <w:rFonts w:ascii="Times New Roman" w:hAnsi="Times New Roman" w:cs="Times New Roman"/>
        <w:b/>
        <w:sz w:val="16"/>
        <w:szCs w:val="16"/>
      </w:rPr>
      <w:t>c.a.p</w:t>
    </w:r>
    <w:proofErr w:type="spellEnd"/>
    <w:r w:rsidRPr="00D16557">
      <w:rPr>
        <w:rFonts w:ascii="Times New Roman" w:hAnsi="Times New Roman" w:cs="Times New Roman"/>
        <w:b/>
        <w:sz w:val="16"/>
        <w:szCs w:val="16"/>
      </w:rPr>
      <w:t>. 80053</w:t>
    </w:r>
  </w:p>
  <w:p w:rsidR="00387131" w:rsidRDefault="00387131" w:rsidP="00387131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  <w:proofErr w:type="gramStart"/>
    <w:r w:rsidRPr="00D16557">
      <w:rPr>
        <w:rFonts w:ascii="Times New Roman" w:hAnsi="Times New Roman" w:cs="Times New Roman"/>
        <w:b/>
        <w:sz w:val="16"/>
        <w:szCs w:val="16"/>
      </w:rPr>
      <w:t>e-mail</w:t>
    </w:r>
    <w:proofErr w:type="gramEnd"/>
    <w:r w:rsidRPr="00D16557">
      <w:rPr>
        <w:rFonts w:ascii="Times New Roman" w:hAnsi="Times New Roman" w:cs="Times New Roman"/>
        <w:b/>
        <w:sz w:val="16"/>
        <w:szCs w:val="16"/>
      </w:rPr>
      <w:t xml:space="preserve">: </w:t>
    </w:r>
    <w:hyperlink r:id="rId1" w:history="1">
      <w:r w:rsidRPr="00D16557">
        <w:rPr>
          <w:rStyle w:val="Collegamentoipertestuale"/>
          <w:rFonts w:ascii="Times New Roman" w:hAnsi="Times New Roman" w:cs="Times New Roman"/>
          <w:b/>
          <w:sz w:val="16"/>
          <w:szCs w:val="16"/>
        </w:rPr>
        <w:t>gennaro.izzo@comunestabia.it</w:t>
      </w:r>
    </w:hyperlink>
    <w:r w:rsidRPr="00D16557">
      <w:rPr>
        <w:rFonts w:ascii="Times New Roman" w:hAnsi="Times New Roman" w:cs="Times New Roman"/>
        <w:b/>
        <w:sz w:val="16"/>
        <w:szCs w:val="16"/>
      </w:rPr>
      <w:t xml:space="preserve"> –</w:t>
    </w:r>
    <w:r w:rsidRPr="00D16557">
      <w:rPr>
        <w:sz w:val="16"/>
        <w:szCs w:val="16"/>
      </w:rPr>
      <w:t xml:space="preserve"> </w:t>
    </w:r>
    <w:r w:rsidRPr="00D16557">
      <w:rPr>
        <w:rFonts w:ascii="Times New Roman" w:hAnsi="Times New Roman" w:cs="Times New Roman"/>
        <w:b/>
        <w:sz w:val="16"/>
        <w:szCs w:val="16"/>
      </w:rPr>
      <w:t xml:space="preserve">P.E.C.: </w:t>
    </w:r>
    <w:hyperlink r:id="rId2" w:history="1">
      <w:r w:rsidRPr="00D16557">
        <w:rPr>
          <w:rStyle w:val="Collegamentoipertestuale"/>
          <w:rFonts w:ascii="Times New Roman" w:hAnsi="Times New Roman" w:cs="Times New Roman"/>
          <w:b/>
          <w:sz w:val="16"/>
          <w:szCs w:val="16"/>
        </w:rPr>
        <w:t>protocollo.stabia@asmepec.it</w:t>
      </w:r>
    </w:hyperlink>
    <w:r w:rsidRPr="00D16557">
      <w:rPr>
        <w:rFonts w:ascii="Times New Roman" w:hAnsi="Times New Roman" w:cs="Times New Roman"/>
        <w:b/>
        <w:sz w:val="16"/>
        <w:szCs w:val="16"/>
      </w:rPr>
      <w:t xml:space="preserve"> - tel. 081 3900 830</w:t>
    </w:r>
  </w:p>
  <w:p w:rsidR="00387131" w:rsidRDefault="00387131" w:rsidP="00387131">
    <w:pPr>
      <w:pStyle w:val="Pidipagina"/>
      <w:jc w:val="center"/>
    </w:pPr>
    <w:proofErr w:type="spellStart"/>
    <w:r w:rsidRPr="00D16557">
      <w:rPr>
        <w:rFonts w:ascii="Times New Roman" w:hAnsi="Times New Roman" w:cs="Times New Roman"/>
        <w:b/>
        <w:sz w:val="16"/>
        <w:szCs w:val="16"/>
      </w:rPr>
      <w:t>Sito</w:t>
    </w:r>
    <w:proofErr w:type="spellEnd"/>
    <w:r w:rsidRPr="00D16557">
      <w:rPr>
        <w:rFonts w:ascii="Times New Roman" w:hAnsi="Times New Roman" w:cs="Times New Roman"/>
        <w:b/>
        <w:sz w:val="16"/>
        <w:szCs w:val="16"/>
      </w:rPr>
      <w:t xml:space="preserve">: </w:t>
    </w:r>
    <w:hyperlink r:id="rId3" w:history="1">
      <w:r w:rsidRPr="00D16557">
        <w:rPr>
          <w:rStyle w:val="Collegamentoipertestuale"/>
          <w:rFonts w:ascii="Times New Roman" w:hAnsi="Times New Roman" w:cs="Times New Roman"/>
          <w:b/>
          <w:sz w:val="16"/>
          <w:szCs w:val="16"/>
        </w:rPr>
        <w:t>https://comune.castellammare-di-stabia.napoli.it/</w:t>
      </w:r>
    </w:hyperlink>
    <w:r>
      <w:rPr>
        <w:rFonts w:ascii="Times New Roman" w:hAnsi="Times New Roman" w:cs="Times New Roman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131" w:rsidRDefault="00387131" w:rsidP="00387131">
      <w:pPr>
        <w:spacing w:after="0" w:line="240" w:lineRule="auto"/>
      </w:pPr>
      <w:r>
        <w:separator/>
      </w:r>
    </w:p>
  </w:footnote>
  <w:footnote w:type="continuationSeparator" w:id="0">
    <w:p w:rsidR="00387131" w:rsidRDefault="00387131" w:rsidP="00387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131" w:rsidRDefault="00387131" w:rsidP="00387131">
    <w:pPr>
      <w:pStyle w:val="Intestazione"/>
      <w:jc w:val="center"/>
    </w:pPr>
    <w:r>
      <w:object w:dxaOrig="3465" w:dyaOrig="3630">
        <v:rect id="_x0000_i1025" style="width:73.5pt;height:76.5pt" o:preferrelative="t" stroked="f">
          <v:imagedata r:id="rId1" o:title=""/>
        </v:rect>
        <o:OLEObject Type="Embed" ProgID="StaticMetafile" ShapeID="_x0000_i1025" DrawAspect="Content" ObjectID="_1812968093" r:id="rId2"/>
      </w:object>
    </w:r>
  </w:p>
  <w:p w:rsidR="00387131" w:rsidRPr="00695DF9" w:rsidRDefault="00387131" w:rsidP="00387131">
    <w:pPr>
      <w:spacing w:after="0"/>
      <w:jc w:val="center"/>
      <w:rPr>
        <w:rFonts w:ascii="Times New Roman" w:eastAsia="Times New Roman" w:hAnsi="Times New Roman" w:cs="Times New Roman"/>
        <w:b/>
        <w:sz w:val="40"/>
        <w:szCs w:val="40"/>
      </w:rPr>
    </w:pPr>
    <w:r>
      <w:rPr>
        <w:rFonts w:ascii="Times New Roman" w:eastAsia="Times New Roman" w:hAnsi="Times New Roman" w:cs="Times New Roman"/>
        <w:b/>
        <w:sz w:val="40"/>
        <w:szCs w:val="40"/>
      </w:rPr>
      <w:t>CITTÀ</w:t>
    </w:r>
    <w:r w:rsidRPr="00695DF9">
      <w:rPr>
        <w:rFonts w:ascii="Times New Roman" w:eastAsia="Times New Roman" w:hAnsi="Times New Roman" w:cs="Times New Roman"/>
        <w:b/>
        <w:sz w:val="40"/>
        <w:szCs w:val="40"/>
      </w:rPr>
      <w:t xml:space="preserve"> DI CASTELLAMMARE DI STABIA</w:t>
    </w:r>
  </w:p>
  <w:p w:rsidR="00387131" w:rsidRDefault="00387131" w:rsidP="00387131">
    <w:pPr>
      <w:spacing w:after="0"/>
      <w:jc w:val="center"/>
      <w:rPr>
        <w:rFonts w:ascii="Times New Roman" w:eastAsia="Times New Roman" w:hAnsi="Times New Roman" w:cs="Times New Roman"/>
        <w:b/>
        <w:i/>
        <w:sz w:val="24"/>
      </w:rPr>
    </w:pPr>
    <w:proofErr w:type="spellStart"/>
    <w:r w:rsidRPr="000761D9">
      <w:rPr>
        <w:rFonts w:ascii="Times New Roman" w:eastAsia="Times New Roman" w:hAnsi="Times New Roman" w:cs="Times New Roman"/>
        <w:b/>
        <w:i/>
        <w:sz w:val="24"/>
      </w:rPr>
      <w:t>Medaglia</w:t>
    </w:r>
    <w:proofErr w:type="spellEnd"/>
    <w:r w:rsidRPr="000761D9">
      <w:rPr>
        <w:rFonts w:ascii="Times New Roman" w:eastAsia="Times New Roman" w:hAnsi="Times New Roman" w:cs="Times New Roman"/>
        <w:b/>
        <w:i/>
        <w:sz w:val="24"/>
      </w:rPr>
      <w:t xml:space="preserve"> </w:t>
    </w:r>
    <w:proofErr w:type="spellStart"/>
    <w:r w:rsidRPr="000761D9">
      <w:rPr>
        <w:rFonts w:ascii="Times New Roman" w:eastAsia="Times New Roman" w:hAnsi="Times New Roman" w:cs="Times New Roman"/>
        <w:b/>
        <w:i/>
        <w:sz w:val="24"/>
      </w:rPr>
      <w:t>d’oro</w:t>
    </w:r>
    <w:proofErr w:type="spellEnd"/>
    <w:r w:rsidRPr="000761D9">
      <w:rPr>
        <w:rFonts w:ascii="Times New Roman" w:eastAsia="Times New Roman" w:hAnsi="Times New Roman" w:cs="Times New Roman"/>
        <w:b/>
        <w:i/>
        <w:sz w:val="24"/>
      </w:rPr>
      <w:t xml:space="preserve"> al </w:t>
    </w:r>
    <w:proofErr w:type="spellStart"/>
    <w:r w:rsidRPr="000761D9">
      <w:rPr>
        <w:rFonts w:ascii="Times New Roman" w:eastAsia="Times New Roman" w:hAnsi="Times New Roman" w:cs="Times New Roman"/>
        <w:b/>
        <w:i/>
        <w:sz w:val="24"/>
      </w:rPr>
      <w:t>merito</w:t>
    </w:r>
    <w:proofErr w:type="spellEnd"/>
    <w:r w:rsidRPr="000761D9">
      <w:rPr>
        <w:rFonts w:ascii="Times New Roman" w:eastAsia="Times New Roman" w:hAnsi="Times New Roman" w:cs="Times New Roman"/>
        <w:b/>
        <w:i/>
        <w:sz w:val="24"/>
      </w:rPr>
      <w:t xml:space="preserve"> </w:t>
    </w:r>
    <w:proofErr w:type="spellStart"/>
    <w:r w:rsidRPr="000761D9">
      <w:rPr>
        <w:rFonts w:ascii="Times New Roman" w:eastAsia="Times New Roman" w:hAnsi="Times New Roman" w:cs="Times New Roman"/>
        <w:b/>
        <w:i/>
        <w:sz w:val="24"/>
      </w:rPr>
      <w:t>civile</w:t>
    </w:r>
    <w:proofErr w:type="spellEnd"/>
  </w:p>
  <w:p w:rsidR="00387131" w:rsidRPr="002218F8" w:rsidRDefault="00387131" w:rsidP="00387131">
    <w:pPr>
      <w:spacing w:after="0"/>
      <w:jc w:val="center"/>
      <w:rPr>
        <w:rFonts w:ascii="Times New Roman" w:eastAsia="Times New Roman" w:hAnsi="Times New Roman" w:cs="Times New Roman"/>
        <w:b/>
        <w:sz w:val="16"/>
        <w:szCs w:val="16"/>
      </w:rPr>
    </w:pPr>
  </w:p>
  <w:p w:rsidR="00387131" w:rsidRDefault="00387131" w:rsidP="00387131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proofErr w:type="spellStart"/>
    <w:r>
      <w:rPr>
        <w:rFonts w:ascii="Times New Roman" w:eastAsia="Times New Roman" w:hAnsi="Times New Roman" w:cs="Times New Roman"/>
        <w:b/>
        <w:sz w:val="28"/>
        <w:szCs w:val="28"/>
      </w:rPr>
      <w:t>Settore</w:t>
    </w:r>
    <w:proofErr w:type="spellEnd"/>
    <w:r>
      <w:rPr>
        <w:rFonts w:ascii="Times New Roman" w:eastAsia="Times New Roman" w:hAnsi="Times New Roman" w:cs="Times New Roman"/>
        <w:b/>
        <w:sz w:val="28"/>
        <w:szCs w:val="28"/>
      </w:rPr>
      <w:t xml:space="preserve"> II - </w:t>
    </w:r>
    <w:r w:rsidRPr="00B95F1E">
      <w:rPr>
        <w:rFonts w:ascii="Times New Roman" w:eastAsia="Times New Roman" w:hAnsi="Times New Roman" w:cs="Times New Roman"/>
        <w:b/>
        <w:sz w:val="28"/>
        <w:szCs w:val="28"/>
      </w:rPr>
      <w:t xml:space="preserve">Area </w:t>
    </w:r>
    <w:proofErr w:type="spellStart"/>
    <w:r w:rsidRPr="00B95F1E">
      <w:rPr>
        <w:rFonts w:ascii="Times New Roman" w:eastAsia="Times New Roman" w:hAnsi="Times New Roman" w:cs="Times New Roman"/>
        <w:b/>
        <w:sz w:val="28"/>
        <w:szCs w:val="28"/>
      </w:rPr>
      <w:t>Servizi</w:t>
    </w:r>
    <w:proofErr w:type="spellEnd"/>
    <w:r w:rsidRPr="00B95F1E">
      <w:rPr>
        <w:rFonts w:ascii="Times New Roman" w:eastAsia="Times New Roman" w:hAnsi="Times New Roman" w:cs="Times New Roman"/>
        <w:b/>
        <w:sz w:val="28"/>
        <w:szCs w:val="28"/>
      </w:rPr>
      <w:t xml:space="preserve"> </w:t>
    </w:r>
    <w:proofErr w:type="spellStart"/>
    <w:r w:rsidRPr="00B95F1E">
      <w:rPr>
        <w:rFonts w:ascii="Times New Roman" w:eastAsia="Times New Roman" w:hAnsi="Times New Roman" w:cs="Times New Roman"/>
        <w:b/>
        <w:sz w:val="28"/>
        <w:szCs w:val="28"/>
      </w:rPr>
      <w:t>sociali</w:t>
    </w:r>
    <w:proofErr w:type="spellEnd"/>
    <w:r>
      <w:rPr>
        <w:rFonts w:ascii="Times New Roman" w:eastAsia="Times New Roman" w:hAnsi="Times New Roman" w:cs="Times New Roman"/>
        <w:b/>
        <w:sz w:val="28"/>
        <w:szCs w:val="28"/>
      </w:rPr>
      <w:t xml:space="preserve"> e al </w:t>
    </w:r>
    <w:proofErr w:type="spellStart"/>
    <w:r>
      <w:rPr>
        <w:rFonts w:ascii="Times New Roman" w:eastAsia="Times New Roman" w:hAnsi="Times New Roman" w:cs="Times New Roman"/>
        <w:b/>
        <w:sz w:val="28"/>
        <w:szCs w:val="28"/>
      </w:rPr>
      <w:t>cittadino</w:t>
    </w:r>
    <w:proofErr w:type="spellEnd"/>
  </w:p>
  <w:p w:rsidR="00387131" w:rsidRDefault="00387131" w:rsidP="00387131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proofErr w:type="spellStart"/>
    <w:r w:rsidRPr="007F0FC4">
      <w:rPr>
        <w:rFonts w:ascii="Times New Roman" w:eastAsia="Times New Roman" w:hAnsi="Times New Roman" w:cs="Times New Roman"/>
        <w:sz w:val="20"/>
        <w:szCs w:val="20"/>
      </w:rPr>
      <w:t>Cultura</w:t>
    </w:r>
    <w:proofErr w:type="spellEnd"/>
    <w:r w:rsidRPr="007F0FC4">
      <w:rPr>
        <w:rFonts w:ascii="Times New Roman" w:eastAsia="Times New Roman" w:hAnsi="Times New Roman" w:cs="Times New Roman"/>
        <w:sz w:val="20"/>
        <w:szCs w:val="20"/>
      </w:rPr>
      <w:t xml:space="preserve"> e </w:t>
    </w:r>
    <w:proofErr w:type="spellStart"/>
    <w:r w:rsidRPr="007F0FC4">
      <w:rPr>
        <w:rFonts w:ascii="Times New Roman" w:eastAsia="Times New Roman" w:hAnsi="Times New Roman" w:cs="Times New Roman"/>
        <w:sz w:val="20"/>
        <w:szCs w:val="20"/>
      </w:rPr>
      <w:t>Beni</w:t>
    </w:r>
    <w:proofErr w:type="spellEnd"/>
    <w:r w:rsidRPr="007F0FC4"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 w:rsidRPr="007F0FC4">
      <w:rPr>
        <w:rFonts w:ascii="Times New Roman" w:eastAsia="Times New Roman" w:hAnsi="Times New Roman" w:cs="Times New Roman"/>
        <w:sz w:val="20"/>
        <w:szCs w:val="20"/>
      </w:rPr>
      <w:t>culturali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-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Politiche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Giovanili</w:t>
    </w:r>
    <w:proofErr w:type="spellEnd"/>
    <w:r w:rsidRPr="007F0FC4">
      <w:rPr>
        <w:rFonts w:ascii="Times New Roman" w:eastAsia="Times New Roman" w:hAnsi="Times New Roman" w:cs="Times New Roman"/>
        <w:sz w:val="20"/>
        <w:szCs w:val="20"/>
      </w:rPr>
      <w:t xml:space="preserve"> e </w:t>
    </w:r>
    <w:proofErr w:type="spellStart"/>
    <w:r w:rsidRPr="007F0FC4">
      <w:rPr>
        <w:rFonts w:ascii="Times New Roman" w:eastAsia="Times New Roman" w:hAnsi="Times New Roman" w:cs="Times New Roman"/>
        <w:sz w:val="20"/>
        <w:szCs w:val="20"/>
      </w:rPr>
      <w:t>Associazionismo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- </w:t>
    </w:r>
    <w:proofErr w:type="spellStart"/>
    <w:r w:rsidRPr="007F0FC4">
      <w:rPr>
        <w:rFonts w:ascii="Times New Roman" w:eastAsia="Times New Roman" w:hAnsi="Times New Roman" w:cs="Times New Roman"/>
        <w:sz w:val="20"/>
        <w:szCs w:val="20"/>
      </w:rPr>
      <w:t>Pubblica</w:t>
    </w:r>
    <w:proofErr w:type="spellEnd"/>
    <w:r w:rsidRPr="007F0FC4"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 w:rsidRPr="007F0FC4">
      <w:rPr>
        <w:rFonts w:ascii="Times New Roman" w:eastAsia="Times New Roman" w:hAnsi="Times New Roman" w:cs="Times New Roman"/>
        <w:sz w:val="20"/>
        <w:szCs w:val="20"/>
      </w:rPr>
      <w:t>Istruzione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- </w:t>
    </w:r>
    <w:r w:rsidRPr="007F0FC4">
      <w:rPr>
        <w:rFonts w:ascii="Times New Roman" w:eastAsia="Times New Roman" w:hAnsi="Times New Roman" w:cs="Times New Roman"/>
        <w:sz w:val="20"/>
        <w:szCs w:val="20"/>
      </w:rPr>
      <w:t>Sport</w:t>
    </w:r>
    <w:r>
      <w:rPr>
        <w:rFonts w:ascii="Times New Roman" w:eastAsia="Times New Roman" w:hAnsi="Times New Roman" w:cs="Times New Roman"/>
        <w:sz w:val="20"/>
        <w:szCs w:val="20"/>
      </w:rPr>
      <w:t xml:space="preserve"> - </w:t>
    </w:r>
    <w:proofErr w:type="spellStart"/>
    <w:r w:rsidRPr="007F0FC4">
      <w:rPr>
        <w:rFonts w:ascii="Times New Roman" w:eastAsia="Times New Roman" w:hAnsi="Times New Roman" w:cs="Times New Roman"/>
        <w:sz w:val="20"/>
        <w:szCs w:val="20"/>
      </w:rPr>
      <w:t>Pari</w:t>
    </w:r>
    <w:proofErr w:type="spellEnd"/>
    <w:r w:rsidRPr="007F0FC4"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 w:rsidRPr="007F0FC4">
      <w:rPr>
        <w:rFonts w:ascii="Times New Roman" w:eastAsia="Times New Roman" w:hAnsi="Times New Roman" w:cs="Times New Roman"/>
        <w:sz w:val="20"/>
        <w:szCs w:val="20"/>
      </w:rPr>
      <w:t>Opportunità</w:t>
    </w:r>
    <w:proofErr w:type="spellEnd"/>
  </w:p>
  <w:p w:rsidR="00387131" w:rsidRDefault="00387131" w:rsidP="00387131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proofErr w:type="spellStart"/>
    <w:r w:rsidRPr="007F0FC4">
      <w:rPr>
        <w:rFonts w:ascii="Times New Roman" w:eastAsia="Times New Roman" w:hAnsi="Times New Roman" w:cs="Times New Roman"/>
        <w:sz w:val="20"/>
        <w:szCs w:val="20"/>
      </w:rPr>
      <w:t>Servizi</w:t>
    </w:r>
    <w:proofErr w:type="spellEnd"/>
    <w:r w:rsidRPr="007F0FC4">
      <w:rPr>
        <w:rFonts w:ascii="Times New Roman" w:eastAsia="Times New Roman" w:hAnsi="Times New Roman" w:cs="Times New Roman"/>
        <w:sz w:val="20"/>
        <w:szCs w:val="20"/>
      </w:rPr>
      <w:t xml:space="preserve"> Socio-</w:t>
    </w:r>
    <w:proofErr w:type="spellStart"/>
    <w:r w:rsidRPr="007F0FC4">
      <w:rPr>
        <w:rFonts w:ascii="Times New Roman" w:eastAsia="Times New Roman" w:hAnsi="Times New Roman" w:cs="Times New Roman"/>
        <w:sz w:val="20"/>
        <w:szCs w:val="20"/>
      </w:rPr>
      <w:t>Assistenziali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- </w:t>
    </w:r>
    <w:proofErr w:type="spellStart"/>
    <w:r w:rsidRPr="007F0FC4">
      <w:rPr>
        <w:rFonts w:ascii="Times New Roman" w:eastAsia="Times New Roman" w:hAnsi="Times New Roman" w:cs="Times New Roman"/>
        <w:sz w:val="20"/>
        <w:szCs w:val="20"/>
      </w:rPr>
      <w:t>Ufficio</w:t>
    </w:r>
    <w:proofErr w:type="spellEnd"/>
    <w:r w:rsidRPr="007F0FC4">
      <w:rPr>
        <w:rFonts w:ascii="Times New Roman" w:eastAsia="Times New Roman" w:hAnsi="Times New Roman" w:cs="Times New Roman"/>
        <w:sz w:val="20"/>
        <w:szCs w:val="20"/>
      </w:rPr>
      <w:t xml:space="preserve"> di Piano ex </w:t>
    </w:r>
    <w:proofErr w:type="spellStart"/>
    <w:r w:rsidRPr="007F0FC4">
      <w:rPr>
        <w:rFonts w:ascii="Times New Roman" w:eastAsia="Times New Roman" w:hAnsi="Times New Roman" w:cs="Times New Roman"/>
        <w:sz w:val="20"/>
        <w:szCs w:val="20"/>
      </w:rPr>
      <w:t>legge</w:t>
    </w:r>
    <w:proofErr w:type="spellEnd"/>
    <w:r w:rsidRPr="007F0FC4">
      <w:rPr>
        <w:rFonts w:ascii="Times New Roman" w:eastAsia="Times New Roman" w:hAnsi="Times New Roman" w:cs="Times New Roman"/>
        <w:sz w:val="20"/>
        <w:szCs w:val="20"/>
      </w:rPr>
      <w:t xml:space="preserve"> 382/2000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 w:rsidRPr="007F0FC4">
      <w:rPr>
        <w:rFonts w:ascii="Times New Roman" w:eastAsia="Times New Roman" w:hAnsi="Times New Roman" w:cs="Times New Roman"/>
        <w:sz w:val="20"/>
        <w:szCs w:val="20"/>
      </w:rPr>
      <w:t>Ambito</w:t>
    </w:r>
    <w:proofErr w:type="spellEnd"/>
    <w:r w:rsidRPr="007F0FC4">
      <w:rPr>
        <w:rFonts w:ascii="Times New Roman" w:eastAsia="Times New Roman" w:hAnsi="Times New Roman" w:cs="Times New Roman"/>
        <w:sz w:val="20"/>
        <w:szCs w:val="20"/>
      </w:rPr>
      <w:t xml:space="preserve"> N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7F0FC4">
      <w:rPr>
        <w:rFonts w:ascii="Times New Roman" w:eastAsia="Times New Roman" w:hAnsi="Times New Roman" w:cs="Times New Roman"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387131" w:rsidRPr="002218F8" w:rsidRDefault="00387131" w:rsidP="00387131">
    <w:pPr>
      <w:tabs>
        <w:tab w:val="left" w:pos="5290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</w:p>
  <w:p w:rsidR="00387131" w:rsidRPr="00387131" w:rsidRDefault="00387131" w:rsidP="00387131">
    <w:pPr>
      <w:tabs>
        <w:tab w:val="left" w:pos="5290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2218F8">
      <w:rPr>
        <w:rFonts w:ascii="Times New Roman" w:eastAsia="Times New Roman" w:hAnsi="Times New Roman" w:cs="Times New Roman"/>
        <w:sz w:val="16"/>
        <w:szCs w:val="16"/>
      </w:rPr>
      <w:t xml:space="preserve">(D.G.C. n. </w:t>
    </w:r>
    <w:r>
      <w:rPr>
        <w:rFonts w:ascii="Times New Roman" w:eastAsia="Times New Roman" w:hAnsi="Times New Roman" w:cs="Times New Roman"/>
        <w:sz w:val="16"/>
        <w:szCs w:val="16"/>
      </w:rPr>
      <w:t>46</w:t>
    </w:r>
    <w:r w:rsidRPr="002218F8">
      <w:rPr>
        <w:rFonts w:ascii="Times New Roman" w:eastAsia="Times New Roman" w:hAnsi="Times New Roman" w:cs="Times New Roman"/>
        <w:sz w:val="16"/>
        <w:szCs w:val="16"/>
      </w:rPr>
      <w:t>/202</w:t>
    </w:r>
    <w:r>
      <w:rPr>
        <w:rFonts w:ascii="Times New Roman" w:eastAsia="Times New Roman" w:hAnsi="Times New Roman" w:cs="Times New Roman"/>
        <w:sz w:val="16"/>
        <w:szCs w:val="16"/>
      </w:rPr>
      <w:t>5</w:t>
    </w:r>
    <w:r w:rsidRPr="002218F8">
      <w:rPr>
        <w:rFonts w:ascii="Times New Roman" w:eastAsia="Times New Roman" w:hAnsi="Times New Roman" w:cs="Times New Roman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87131"/>
    <w:rsid w:val="0059296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B8B33D"/>
  <w14:defaultImageDpi w14:val="300"/>
  <w15:docId w15:val="{E4FEBAE1-6FCA-4377-9AAC-FBEAA3B9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387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omune.castellammare-di-stabia.napoli.it/" TargetMode="External"/><Relationship Id="rId2" Type="http://schemas.openxmlformats.org/officeDocument/2006/relationships/hyperlink" Target="mailto:protocollo.stabia@asmepec.it" TargetMode="External"/><Relationship Id="rId1" Type="http://schemas.openxmlformats.org/officeDocument/2006/relationships/hyperlink" Target="mailto:gennaro.izzo@comunestab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2D03F1-D5B4-4287-8892-D8EFD94D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Carmen Fortino</cp:lastModifiedBy>
  <cp:revision>2</cp:revision>
  <dcterms:created xsi:type="dcterms:W3CDTF">2013-12-23T23:15:00Z</dcterms:created>
  <dcterms:modified xsi:type="dcterms:W3CDTF">2025-07-02T11:28:00Z</dcterms:modified>
  <cp:category/>
</cp:coreProperties>
</file>