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2C" w:rsidRPr="00610012" w:rsidRDefault="005467B2" w:rsidP="00513DE5">
      <w:pPr>
        <w:pStyle w:val="Titolo1"/>
        <w:jc w:val="center"/>
        <w:rPr>
          <w:lang w:val="it-IT"/>
        </w:rPr>
      </w:pPr>
      <w:bookmarkStart w:id="0" w:name="_GoBack"/>
      <w:bookmarkEnd w:id="0"/>
      <w:r w:rsidRPr="00610012">
        <w:rPr>
          <w:lang w:val="it-IT"/>
        </w:rPr>
        <w:t>DICHIARAZIONE SOSTITUTIVA DI ATTO DI NOTORIETÀ CONDIZIONE LAVORATIVA</w:t>
      </w:r>
    </w:p>
    <w:p w:rsidR="001E1BD3" w:rsidRPr="00610012" w:rsidRDefault="001E1BD3" w:rsidP="001E1BD3">
      <w:pPr>
        <w:jc w:val="both"/>
        <w:rPr>
          <w:b/>
          <w:i/>
          <w:u w:val="single"/>
          <w:lang w:val="it-IT"/>
        </w:rPr>
      </w:pPr>
      <w:r w:rsidRPr="00610012">
        <w:rPr>
          <w:b/>
          <w:i/>
          <w:u w:val="single"/>
          <w:lang w:val="it-IT"/>
        </w:rPr>
        <w:t xml:space="preserve">La presente dichiarazione deve essere compilata da entrambi i genitori, ove presenti, ai fini dell’attribuzione del punteggio per nuclei con entrambi i genitori lavoratori; nei nuclei </w:t>
      </w:r>
      <w:proofErr w:type="spellStart"/>
      <w:r w:rsidRPr="00610012">
        <w:rPr>
          <w:b/>
          <w:i/>
          <w:u w:val="single"/>
          <w:lang w:val="it-IT"/>
        </w:rPr>
        <w:t>monogenitoriali</w:t>
      </w:r>
      <w:proofErr w:type="spellEnd"/>
      <w:r w:rsidR="00610012" w:rsidRPr="00610012">
        <w:rPr>
          <w:b/>
          <w:i/>
          <w:u w:val="single"/>
          <w:lang w:val="it-IT"/>
        </w:rPr>
        <w:t>*</w:t>
      </w:r>
      <w:r w:rsidRPr="00610012">
        <w:rPr>
          <w:b/>
          <w:i/>
          <w:u w:val="single"/>
          <w:lang w:val="it-IT"/>
        </w:rPr>
        <w:t>, la dichiarazione deve essere compilata dall’unico genitore lavoratore. La stessa dichiarazione rileva altresì ai fini della sezione n. 4 dell’Avviso “Lavoro nel Comune di Castellammare di Stabia”.</w:t>
      </w:r>
    </w:p>
    <w:p w:rsidR="00610012" w:rsidRPr="00610012" w:rsidRDefault="00610012" w:rsidP="001E1BD3">
      <w:pPr>
        <w:jc w:val="both"/>
        <w:rPr>
          <w:b/>
          <w:i/>
          <w:u w:val="single"/>
          <w:lang w:val="it-IT"/>
        </w:rPr>
      </w:pPr>
      <w:r w:rsidRPr="00610012">
        <w:rPr>
          <w:rFonts w:ascii="Calibri" w:hAnsi="Calibri"/>
          <w:sz w:val="20"/>
          <w:lang w:val="it-IT"/>
        </w:rPr>
        <w:t xml:space="preserve">* </w:t>
      </w:r>
      <w:r w:rsidRPr="00610012">
        <w:rPr>
          <w:sz w:val="18"/>
          <w:lang w:val="it-IT"/>
        </w:rPr>
        <w:t xml:space="preserve">Nucleo mono-genitoriale: si intendono le famiglie composte da un solo genitore perché separato/divorziato, con decreto del Tribunale, oppure vedovo/a, oppure celibe e non residente e/o convivente con l’altro genitore, oppure minori riconosciuti da un solo </w:t>
      </w:r>
      <w:r w:rsidRPr="00610012">
        <w:rPr>
          <w:spacing w:val="-2"/>
          <w:sz w:val="18"/>
          <w:lang w:val="it-IT"/>
        </w:rPr>
        <w:t>genitore</w:t>
      </w:r>
    </w:p>
    <w:p w:rsidR="001E1BD3" w:rsidRPr="00610012" w:rsidRDefault="001E1BD3" w:rsidP="0081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it-IT"/>
        </w:rPr>
      </w:pPr>
      <w:r w:rsidRPr="00610012">
        <w:rPr>
          <w:b/>
          <w:lang w:val="it-IT"/>
        </w:rPr>
        <w:t>Genitore 1 (o esercente la responsabilità genitoriale)</w:t>
      </w:r>
    </w:p>
    <w:p w:rsidR="001E1BD3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Ai sensi dell’art. 47 del D.P.R. 28 dicembre 2000, n. 445</w:t>
      </w:r>
    </w:p>
    <w:p w:rsidR="00A20A2C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 xml:space="preserve">Il/La sottoscritto/a </w:t>
      </w:r>
      <w:r w:rsidR="001E1BD3" w:rsidRPr="00610012">
        <w:rPr>
          <w:lang w:val="it-IT"/>
        </w:rPr>
        <w:t>(</w:t>
      </w:r>
      <w:r w:rsidRPr="00610012">
        <w:rPr>
          <w:lang w:val="it-IT"/>
        </w:rPr>
        <w:t>Nome e Cognome</w:t>
      </w:r>
      <w:r w:rsidR="001E1BD3" w:rsidRPr="00610012">
        <w:rPr>
          <w:lang w:val="it-IT"/>
        </w:rPr>
        <w:t>)</w:t>
      </w:r>
      <w:r w:rsidRPr="00610012">
        <w:rPr>
          <w:lang w:val="it-IT"/>
        </w:rPr>
        <w:t>: ________________________</w:t>
      </w:r>
      <w:r w:rsidR="00513DE5" w:rsidRPr="00610012">
        <w:rPr>
          <w:lang w:val="it-IT"/>
        </w:rPr>
        <w:t>____________</w:t>
      </w:r>
      <w:r w:rsidRPr="00610012">
        <w:rPr>
          <w:lang w:val="it-IT"/>
        </w:rPr>
        <w:t>__</w:t>
      </w:r>
      <w:r w:rsidR="00513DE5" w:rsidRPr="00610012">
        <w:rPr>
          <w:lang w:val="it-IT"/>
        </w:rPr>
        <w:t>________________</w:t>
      </w:r>
    </w:p>
    <w:p w:rsidR="00A20A2C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Nato/a a: ______________</w:t>
      </w:r>
      <w:r w:rsidR="00513DE5" w:rsidRPr="00610012">
        <w:rPr>
          <w:lang w:val="it-IT"/>
        </w:rPr>
        <w:t>___________________________________</w:t>
      </w:r>
      <w:r w:rsidRPr="00610012">
        <w:rPr>
          <w:lang w:val="it-IT"/>
        </w:rPr>
        <w:t>____________ il: ____/____/________</w:t>
      </w:r>
    </w:p>
    <w:p w:rsidR="00513DE5" w:rsidRPr="00610012" w:rsidRDefault="00513DE5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Codice fiscal: ________________________________________________________________________________</w:t>
      </w:r>
    </w:p>
    <w:p w:rsidR="00A20A2C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Residente a: ____________</w:t>
      </w:r>
      <w:r w:rsidR="00513DE5" w:rsidRPr="00610012">
        <w:rPr>
          <w:lang w:val="it-IT"/>
        </w:rPr>
        <w:t>___________________________________</w:t>
      </w:r>
      <w:r w:rsidRPr="00610012">
        <w:rPr>
          <w:lang w:val="it-IT"/>
        </w:rPr>
        <w:t>______________</w:t>
      </w:r>
    </w:p>
    <w:p w:rsidR="00A20A2C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Documento di identità: __________________________</w:t>
      </w:r>
      <w:r w:rsidR="00513DE5" w:rsidRPr="00610012">
        <w:rPr>
          <w:lang w:val="it-IT"/>
        </w:rPr>
        <w:t xml:space="preserve">_______________ </w:t>
      </w:r>
      <w:r w:rsidRPr="00610012">
        <w:rPr>
          <w:lang w:val="it-IT"/>
        </w:rPr>
        <w:t>Numero: __________________________ rilasciato da: __________________________</w:t>
      </w:r>
      <w:r w:rsidR="00513DE5" w:rsidRPr="00610012">
        <w:rPr>
          <w:lang w:val="it-IT"/>
        </w:rPr>
        <w:t>_____________________________________________</w:t>
      </w:r>
    </w:p>
    <w:p w:rsidR="00A20A2C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 w:rsidRPr="00610012">
        <w:rPr>
          <w:lang w:val="it-IT"/>
        </w:rPr>
        <w:t xml:space="preserve">DICHIARA SOTTO LA </w:t>
      </w:r>
      <w:r w:rsidR="00513DE5" w:rsidRPr="00610012">
        <w:rPr>
          <w:lang w:val="it-IT"/>
        </w:rPr>
        <w:t>PROPRIA RESPONSABILITÀ</w:t>
      </w:r>
    </w:p>
    <w:p w:rsidR="00A20A2C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 w:rsidRPr="00610012">
        <w:rPr>
          <w:lang w:val="it-IT"/>
        </w:rPr>
        <w:t>di svol</w:t>
      </w:r>
      <w:r w:rsidR="00CE5626" w:rsidRPr="00610012">
        <w:rPr>
          <w:lang w:val="it-IT"/>
        </w:rPr>
        <w:t xml:space="preserve">gere attività lavorativa presso </w:t>
      </w:r>
      <w:r w:rsidR="00513DE5" w:rsidRPr="00610012">
        <w:rPr>
          <w:lang w:val="it-IT"/>
        </w:rPr>
        <w:t>(sede/studio)___________________________</w:t>
      </w:r>
      <w:r w:rsidRPr="00610012">
        <w:rPr>
          <w:lang w:val="it-IT"/>
        </w:rPr>
        <w:t>___________________</w:t>
      </w:r>
      <w:r w:rsidR="00513DE5" w:rsidRPr="00610012">
        <w:rPr>
          <w:lang w:val="it-IT"/>
        </w:rPr>
        <w:t>__________________</w:t>
      </w:r>
      <w:r w:rsidRPr="00610012">
        <w:rPr>
          <w:lang w:val="it-IT"/>
        </w:rPr>
        <w:t xml:space="preserve">_______, in qualità di </w:t>
      </w:r>
      <w:r w:rsidR="00513DE5" w:rsidRPr="00610012">
        <w:rPr>
          <w:lang w:val="it-IT"/>
        </w:rPr>
        <w:lastRenderedPageBreak/>
        <w:t>________________</w:t>
      </w:r>
      <w:r w:rsidRPr="00610012">
        <w:rPr>
          <w:lang w:val="it-IT"/>
        </w:rPr>
        <w:t>__________________________</w:t>
      </w:r>
      <w:r w:rsidR="00513DE5" w:rsidRPr="00610012">
        <w:rPr>
          <w:lang w:val="it-IT"/>
        </w:rPr>
        <w:t>_______________________________________________________________</w:t>
      </w:r>
      <w:r w:rsidRPr="00610012">
        <w:rPr>
          <w:lang w:val="it-IT"/>
        </w:rPr>
        <w:t>(specificare: dipendente, collaboratore, libero professionista, ecc.).</w:t>
      </w:r>
      <w:r w:rsidRPr="00610012">
        <w:rPr>
          <w:lang w:val="it-IT"/>
        </w:rPr>
        <w:br/>
        <w:t>La presente dichiarazione è resa per gli usi consentiti dalla legge e accompagnata da copia del documento di identità in corso di validità.</w:t>
      </w:r>
    </w:p>
    <w:p w:rsidR="00A20A2C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Luogo e data: __________________________</w:t>
      </w:r>
    </w:p>
    <w:p w:rsidR="00A20A2C" w:rsidRPr="00610012" w:rsidRDefault="005467B2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lang w:val="it-IT"/>
        </w:rPr>
      </w:pPr>
      <w:r w:rsidRPr="00610012">
        <w:rPr>
          <w:lang w:val="it-IT"/>
        </w:rPr>
        <w:t>Firma del dichiarante: __________________________</w:t>
      </w:r>
    </w:p>
    <w:p w:rsidR="001E1BD3" w:rsidRPr="00610012" w:rsidRDefault="001E1BD3" w:rsidP="001E1BD3">
      <w:pPr>
        <w:rPr>
          <w:lang w:val="it-IT"/>
        </w:rPr>
      </w:pPr>
    </w:p>
    <w:p w:rsidR="00810E31" w:rsidRPr="00610012" w:rsidRDefault="00810E31" w:rsidP="0081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it-IT"/>
        </w:rPr>
      </w:pPr>
      <w:r w:rsidRPr="00610012">
        <w:rPr>
          <w:b/>
          <w:lang w:val="it-IT"/>
        </w:rPr>
        <w:t>Genitore 2 (o esercente la responsabilità genitoriale)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 w:rsidRPr="00610012">
        <w:rPr>
          <w:lang w:val="it-IT"/>
        </w:rPr>
        <w:t>Ai sensi dell’art. 47 del D.P.R. 28 dicembre 2000, n. 445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Il/La sottoscritto/a (Nome e Cognome): ______________________________________________________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Nato/a a: _____________________________________________________________ il: ____/____/________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Codice fiscal: ________________________________________________________________________________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Residente a: _____________________________________________________________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t>Documento di identità: _________________________________________ Numero: __________________________ rilasciato da: _______________________________________________________________________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 w:rsidRPr="00610012">
        <w:rPr>
          <w:lang w:val="it-IT"/>
        </w:rPr>
        <w:t>DICHIARA SOTTO LA PROPRIA RESPONSABILITÀ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IT"/>
        </w:rPr>
      </w:pPr>
      <w:r w:rsidRPr="00610012">
        <w:rPr>
          <w:lang w:val="it-IT"/>
        </w:rPr>
        <w:t>di svolgere attività lavorativa presso (sede/studio)_______________________________________________________________________, in qualità di _________________________________________________________________________________________________________(specificare: dipendente, collaboratore, libero professionista, ecc.).</w:t>
      </w:r>
      <w:r w:rsidRPr="00610012">
        <w:rPr>
          <w:lang w:val="it-IT"/>
        </w:rPr>
        <w:br/>
        <w:t>La presente dichiarazione è resa per gli usi consentiti dalla legge e accompagnata da copia del documento di identità in corso di validità.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610012">
        <w:rPr>
          <w:lang w:val="it-IT"/>
        </w:rPr>
        <w:lastRenderedPageBreak/>
        <w:t>Luogo e data: __________________________</w:t>
      </w:r>
    </w:p>
    <w:p w:rsidR="001E1BD3" w:rsidRPr="00610012" w:rsidRDefault="001E1BD3" w:rsidP="001E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lang w:val="it-IT"/>
        </w:rPr>
      </w:pPr>
      <w:r w:rsidRPr="00610012">
        <w:rPr>
          <w:lang w:val="it-IT"/>
        </w:rPr>
        <w:t>Firma del dichiarante: __________________________</w:t>
      </w:r>
    </w:p>
    <w:p w:rsidR="00A20A2C" w:rsidRPr="00610012" w:rsidRDefault="00513DE5">
      <w:pPr>
        <w:rPr>
          <w:lang w:val="it-IT"/>
        </w:rPr>
      </w:pPr>
      <w:r w:rsidRPr="00610012">
        <w:rPr>
          <w:lang w:val="it-IT"/>
        </w:rPr>
        <w:t>Allegare</w:t>
      </w:r>
      <w:r w:rsidR="005467B2" w:rsidRPr="00610012">
        <w:rPr>
          <w:lang w:val="it-IT"/>
        </w:rPr>
        <w:t xml:space="preserve"> (a seconda della condizione lavorativa):</w:t>
      </w:r>
    </w:p>
    <w:p w:rsidR="00A20A2C" w:rsidRPr="00610012" w:rsidRDefault="005467B2">
      <w:pPr>
        <w:rPr>
          <w:lang w:val="it-IT"/>
        </w:rPr>
      </w:pPr>
      <w:r w:rsidRPr="00610012">
        <w:rPr>
          <w:lang w:val="it-IT"/>
        </w:rPr>
        <w:t>- Copia documento di identità del dichiarante</w:t>
      </w:r>
    </w:p>
    <w:p w:rsidR="00A20A2C" w:rsidRPr="00610012" w:rsidRDefault="005467B2">
      <w:pPr>
        <w:rPr>
          <w:lang w:val="it-IT"/>
        </w:rPr>
      </w:pPr>
      <w:r w:rsidRPr="00610012">
        <w:rPr>
          <w:lang w:val="it-IT"/>
        </w:rPr>
        <w:t>Se LAVORATORE DIPENDENTE, allegare uno dei seguenti documenti:</w:t>
      </w:r>
    </w:p>
    <w:p w:rsidR="00A20A2C" w:rsidRPr="00610012" w:rsidRDefault="00CE5626" w:rsidP="00CE5626">
      <w:pPr>
        <w:pStyle w:val="Paragrafoelenco"/>
        <w:numPr>
          <w:ilvl w:val="0"/>
          <w:numId w:val="13"/>
        </w:numPr>
        <w:rPr>
          <w:lang w:val="it-IT"/>
        </w:rPr>
      </w:pPr>
      <w:r w:rsidRPr="00610012">
        <w:rPr>
          <w:lang w:val="it-IT"/>
        </w:rPr>
        <w:t xml:space="preserve"> </w:t>
      </w:r>
      <w:r w:rsidR="005467B2" w:rsidRPr="00610012">
        <w:rPr>
          <w:lang w:val="it-IT"/>
        </w:rPr>
        <w:t>Contratto di lavoro</w:t>
      </w:r>
    </w:p>
    <w:p w:rsidR="001E1BD3" w:rsidRPr="00610012" w:rsidRDefault="00CE5626" w:rsidP="001E1BD3">
      <w:pPr>
        <w:pStyle w:val="Paragrafoelenco"/>
        <w:numPr>
          <w:ilvl w:val="0"/>
          <w:numId w:val="13"/>
        </w:numPr>
        <w:rPr>
          <w:lang w:val="it-IT"/>
        </w:rPr>
      </w:pPr>
      <w:r w:rsidRPr="00610012">
        <w:rPr>
          <w:lang w:val="it-IT"/>
        </w:rPr>
        <w:t xml:space="preserve"> </w:t>
      </w:r>
      <w:r w:rsidR="005467B2" w:rsidRPr="00610012">
        <w:rPr>
          <w:lang w:val="it-IT"/>
        </w:rPr>
        <w:t>Lettera di assunzione</w:t>
      </w:r>
    </w:p>
    <w:p w:rsidR="001E1BD3" w:rsidRPr="00610012" w:rsidRDefault="001E1BD3" w:rsidP="001E1BD3">
      <w:pPr>
        <w:pStyle w:val="Paragrafoelenco"/>
        <w:numPr>
          <w:ilvl w:val="0"/>
          <w:numId w:val="13"/>
        </w:numPr>
        <w:rPr>
          <w:lang w:val="it-IT"/>
        </w:rPr>
      </w:pPr>
      <w:r w:rsidRPr="00610012">
        <w:rPr>
          <w:lang w:val="it-IT"/>
        </w:rPr>
        <w:t xml:space="preserve"> Busta paga recente, dalla quale risulti la sede lavorativa (è sufficiente l’intestazione)</w:t>
      </w:r>
    </w:p>
    <w:p w:rsidR="00513DE5" w:rsidRPr="00610012" w:rsidRDefault="00CE5626" w:rsidP="00CE5626">
      <w:pPr>
        <w:pStyle w:val="Paragrafoelenco"/>
        <w:numPr>
          <w:ilvl w:val="0"/>
          <w:numId w:val="13"/>
        </w:numPr>
        <w:rPr>
          <w:lang w:val="it-IT"/>
        </w:rPr>
      </w:pPr>
      <w:r w:rsidRPr="00610012">
        <w:rPr>
          <w:lang w:val="it-IT"/>
        </w:rPr>
        <w:t xml:space="preserve">  </w:t>
      </w:r>
      <w:r w:rsidR="005467B2" w:rsidRPr="00610012">
        <w:rPr>
          <w:lang w:val="it-IT"/>
        </w:rPr>
        <w:t>Certificato del datore di lavoro con sede nel Comune</w:t>
      </w:r>
      <w:r w:rsidRPr="00610012">
        <w:rPr>
          <w:lang w:val="it-IT"/>
        </w:rPr>
        <w:t xml:space="preserve"> solo per la sezione n.4 dell’avviso “Lavoro nel Comune di Castellammare di Stabia”</w:t>
      </w:r>
    </w:p>
    <w:p w:rsidR="00A20A2C" w:rsidRPr="00610012" w:rsidRDefault="005467B2">
      <w:pPr>
        <w:rPr>
          <w:lang w:val="it-IT"/>
        </w:rPr>
      </w:pPr>
      <w:r w:rsidRPr="00610012">
        <w:rPr>
          <w:lang w:val="it-IT"/>
        </w:rPr>
        <w:t xml:space="preserve"> Se LIBERO PROFESSIO</w:t>
      </w:r>
      <w:r w:rsidR="00CE5626" w:rsidRPr="00610012">
        <w:rPr>
          <w:lang w:val="it-IT"/>
        </w:rPr>
        <w:t xml:space="preserve">NISTA o COLLABORATORE, allegare uno </w:t>
      </w:r>
      <w:r w:rsidR="008B04B0" w:rsidRPr="00610012">
        <w:rPr>
          <w:lang w:val="it-IT"/>
        </w:rPr>
        <w:t>dei seguenti</w:t>
      </w:r>
      <w:r w:rsidRPr="00610012">
        <w:rPr>
          <w:lang w:val="it-IT"/>
        </w:rPr>
        <w:t xml:space="preserve"> documenti:</w:t>
      </w:r>
    </w:p>
    <w:p w:rsidR="00A20A2C" w:rsidRPr="00610012" w:rsidRDefault="005467B2" w:rsidP="00CE5626">
      <w:pPr>
        <w:pStyle w:val="Paragrafoelenco"/>
        <w:numPr>
          <w:ilvl w:val="0"/>
          <w:numId w:val="13"/>
        </w:numPr>
        <w:rPr>
          <w:lang w:val="it-IT"/>
        </w:rPr>
      </w:pPr>
      <w:r w:rsidRPr="00610012">
        <w:rPr>
          <w:lang w:val="it-IT"/>
        </w:rPr>
        <w:t>Visura camerale</w:t>
      </w:r>
    </w:p>
    <w:p w:rsidR="00A20A2C" w:rsidRPr="00610012" w:rsidRDefault="005467B2" w:rsidP="00CE5626">
      <w:pPr>
        <w:pStyle w:val="Paragrafoelenco"/>
        <w:numPr>
          <w:ilvl w:val="0"/>
          <w:numId w:val="13"/>
        </w:numPr>
        <w:rPr>
          <w:lang w:val="it-IT"/>
        </w:rPr>
      </w:pPr>
      <w:r w:rsidRPr="00610012">
        <w:rPr>
          <w:lang w:val="it-IT"/>
        </w:rPr>
        <w:t>Certificato di attribuzione sede fiscale</w:t>
      </w:r>
    </w:p>
    <w:p w:rsidR="00A20A2C" w:rsidRPr="00610012" w:rsidRDefault="005467B2" w:rsidP="00CE5626">
      <w:pPr>
        <w:pStyle w:val="Paragrafoelenco"/>
        <w:numPr>
          <w:ilvl w:val="0"/>
          <w:numId w:val="13"/>
        </w:numPr>
        <w:rPr>
          <w:lang w:val="it-IT"/>
        </w:rPr>
      </w:pPr>
      <w:r w:rsidRPr="00610012">
        <w:rPr>
          <w:lang w:val="it-IT"/>
        </w:rPr>
        <w:t>Contratto di collaborazione</w:t>
      </w:r>
    </w:p>
    <w:p w:rsidR="00A20A2C" w:rsidRPr="00610012" w:rsidRDefault="005467B2" w:rsidP="00CE5626">
      <w:pPr>
        <w:pStyle w:val="Paragrafoelenco"/>
        <w:numPr>
          <w:ilvl w:val="0"/>
          <w:numId w:val="13"/>
        </w:numPr>
        <w:rPr>
          <w:lang w:val="it-IT"/>
        </w:rPr>
      </w:pPr>
      <w:r w:rsidRPr="00610012">
        <w:rPr>
          <w:lang w:val="it-IT"/>
        </w:rPr>
        <w:t>Ricevute fiscali intestate a soggetti con sede a Castellammare</w:t>
      </w:r>
      <w:r w:rsidR="00CE5626" w:rsidRPr="00610012">
        <w:rPr>
          <w:lang w:val="it-IT"/>
        </w:rPr>
        <w:t xml:space="preserve"> per la sezione n.4 dell’avviso “Lavoro nel Comune di Castellammare di Stabia”</w:t>
      </w:r>
    </w:p>
    <w:p w:rsidR="00314B85" w:rsidRPr="00314B85" w:rsidRDefault="00314B85" w:rsidP="00314B85">
      <w:pPr>
        <w:spacing w:after="0"/>
        <w:jc w:val="both"/>
        <w:rPr>
          <w:lang w:val="it-IT"/>
        </w:rPr>
      </w:pPr>
      <w:r w:rsidRPr="00314B85">
        <w:rPr>
          <w:lang w:val="it-IT"/>
        </w:rPr>
        <w:t>La dichiarazione non è obbligatoria; tuttavia, la sua presentazione è necessaria ai fini dell’attribuzione del punteggio.</w:t>
      </w:r>
    </w:p>
    <w:p w:rsidR="00314B85" w:rsidRDefault="00314B85" w:rsidP="00314B85">
      <w:pPr>
        <w:spacing w:after="0"/>
        <w:jc w:val="both"/>
        <w:rPr>
          <w:lang w:val="it-IT"/>
        </w:rPr>
      </w:pPr>
      <w:r w:rsidRPr="00314B85">
        <w:rPr>
          <w:lang w:val="it-IT"/>
        </w:rPr>
        <w:t>La documentazione attestante la sede lavorativa è obbligatoria esclusivamente per i soggetti che rientrano nella Sezione n. 4 dell’Avviso pubblico.</w:t>
      </w:r>
    </w:p>
    <w:p w:rsidR="00314B85" w:rsidRPr="00314B85" w:rsidRDefault="00314B85" w:rsidP="00314B85">
      <w:pPr>
        <w:spacing w:after="0"/>
        <w:jc w:val="both"/>
        <w:rPr>
          <w:lang w:val="it-IT"/>
        </w:rPr>
      </w:pPr>
    </w:p>
    <w:p w:rsidR="006B0DC8" w:rsidRPr="00610012" w:rsidRDefault="006B0DC8" w:rsidP="001E1BD3">
      <w:pPr>
        <w:jc w:val="both"/>
        <w:rPr>
          <w:b/>
          <w:u w:val="single"/>
          <w:lang w:val="it-IT"/>
        </w:rPr>
      </w:pPr>
      <w:r w:rsidRPr="00610012">
        <w:rPr>
          <w:b/>
          <w:u w:val="single"/>
          <w:lang w:val="it-IT"/>
        </w:rPr>
        <w:t>La documentazione dovrà essere opportunamente allegata e accorpata in un unico file da caricare sulla piattaforma dedicata.</w:t>
      </w:r>
    </w:p>
    <w:sectPr w:rsidR="006B0DC8" w:rsidRPr="0061001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E5" w:rsidRDefault="00513DE5" w:rsidP="00513DE5">
      <w:pPr>
        <w:spacing w:after="0" w:line="240" w:lineRule="auto"/>
      </w:pPr>
      <w:r>
        <w:separator/>
      </w:r>
    </w:p>
  </w:endnote>
  <w:endnote w:type="continuationSeparator" w:id="0">
    <w:p w:rsidR="00513DE5" w:rsidRDefault="00513DE5" w:rsidP="0051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3FE" w:rsidRPr="00CD4200" w:rsidRDefault="00513DE5" w:rsidP="00CE23FE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tab/>
    </w:r>
    <w:proofErr w:type="spellStart"/>
    <w:r w:rsidR="00CE23FE">
      <w:rPr>
        <w:rFonts w:ascii="Times New Roman" w:hAnsi="Times New Roman" w:cs="Times New Roman"/>
        <w:b/>
        <w:sz w:val="16"/>
        <w:szCs w:val="16"/>
      </w:rPr>
      <w:t>Servizio</w:t>
    </w:r>
    <w:proofErr w:type="spellEnd"/>
    <w:r w:rsidR="00CE23FE">
      <w:rPr>
        <w:rFonts w:ascii="Times New Roman" w:hAnsi="Times New Roman" w:cs="Times New Roman"/>
        <w:b/>
        <w:sz w:val="16"/>
        <w:szCs w:val="16"/>
      </w:rPr>
      <w:t xml:space="preserve">: </w:t>
    </w:r>
    <w:proofErr w:type="spellStart"/>
    <w:r w:rsidR="00CE23FE" w:rsidRPr="00CD4200">
      <w:rPr>
        <w:rFonts w:ascii="Times New Roman" w:hAnsi="Times New Roman" w:cs="Times New Roman"/>
        <w:b/>
        <w:sz w:val="16"/>
        <w:szCs w:val="16"/>
      </w:rPr>
      <w:t>Ufficio</w:t>
    </w:r>
    <w:proofErr w:type="spellEnd"/>
    <w:r w:rsidR="00CE23FE" w:rsidRPr="00CD4200">
      <w:rPr>
        <w:rFonts w:ascii="Times New Roman" w:hAnsi="Times New Roman" w:cs="Times New Roman"/>
        <w:b/>
        <w:sz w:val="16"/>
        <w:szCs w:val="16"/>
      </w:rPr>
      <w:t xml:space="preserve"> di Piano </w:t>
    </w:r>
    <w:proofErr w:type="spellStart"/>
    <w:r w:rsidR="00CE23FE" w:rsidRPr="00CD4200">
      <w:rPr>
        <w:rFonts w:ascii="Times New Roman" w:hAnsi="Times New Roman" w:cs="Times New Roman"/>
        <w:b/>
        <w:sz w:val="16"/>
        <w:szCs w:val="16"/>
      </w:rPr>
      <w:t>Ambito</w:t>
    </w:r>
    <w:proofErr w:type="spellEnd"/>
    <w:r w:rsidR="00CE23FE" w:rsidRPr="00CD420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="00CE23FE" w:rsidRPr="00CD4200">
      <w:rPr>
        <w:rFonts w:ascii="Times New Roman" w:hAnsi="Times New Roman" w:cs="Times New Roman"/>
        <w:b/>
        <w:sz w:val="16"/>
        <w:szCs w:val="16"/>
      </w:rPr>
      <w:t>Territoriale</w:t>
    </w:r>
    <w:proofErr w:type="spellEnd"/>
    <w:r w:rsidR="00CE23FE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="00CE23FE">
      <w:rPr>
        <w:rFonts w:ascii="Times New Roman" w:hAnsi="Times New Roman" w:cs="Times New Roman"/>
        <w:b/>
        <w:sz w:val="16"/>
        <w:szCs w:val="16"/>
      </w:rPr>
      <w:t>Sociale</w:t>
    </w:r>
    <w:proofErr w:type="spellEnd"/>
    <w:r w:rsidR="00CE23FE" w:rsidRPr="00CD4200">
      <w:rPr>
        <w:rFonts w:ascii="Times New Roman" w:hAnsi="Times New Roman" w:cs="Times New Roman"/>
        <w:b/>
        <w:sz w:val="16"/>
        <w:szCs w:val="16"/>
      </w:rPr>
      <w:t xml:space="preserve"> N 27 - </w:t>
    </w:r>
    <w:proofErr w:type="spellStart"/>
    <w:r w:rsidR="00CE23FE" w:rsidRPr="00CD4200">
      <w:rPr>
        <w:rFonts w:ascii="Times New Roman" w:hAnsi="Times New Roman" w:cs="Times New Roman"/>
        <w:b/>
        <w:sz w:val="16"/>
        <w:szCs w:val="16"/>
      </w:rPr>
      <w:t>Servizi</w:t>
    </w:r>
    <w:proofErr w:type="spellEnd"/>
    <w:r w:rsidR="00CE23FE" w:rsidRPr="00CD4200">
      <w:rPr>
        <w:rFonts w:ascii="Times New Roman" w:hAnsi="Times New Roman" w:cs="Times New Roman"/>
        <w:b/>
        <w:sz w:val="16"/>
        <w:szCs w:val="16"/>
      </w:rPr>
      <w:t xml:space="preserve"> Socio-</w:t>
    </w:r>
    <w:proofErr w:type="spellStart"/>
    <w:r w:rsidR="00CE23FE" w:rsidRPr="00CD4200">
      <w:rPr>
        <w:rFonts w:ascii="Times New Roman" w:hAnsi="Times New Roman" w:cs="Times New Roman"/>
        <w:b/>
        <w:sz w:val="16"/>
        <w:szCs w:val="16"/>
      </w:rPr>
      <w:t>assistenziali</w:t>
    </w:r>
    <w:proofErr w:type="spellEnd"/>
  </w:p>
  <w:p w:rsidR="00CE23FE" w:rsidRDefault="00CE23FE" w:rsidP="00CE23FE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>
      <w:rPr>
        <w:rFonts w:ascii="Times New Roman" w:hAnsi="Times New Roman" w:cs="Times New Roman"/>
        <w:b/>
        <w:sz w:val="16"/>
        <w:szCs w:val="16"/>
      </w:rPr>
      <w:t>Servizio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: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Pubblica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Istruzione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–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Scuola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parificata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per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l’Infanzia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“Carducci” – Sport –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Politiche</w:t>
    </w:r>
    <w:proofErr w:type="spellEnd"/>
    <w:r w:rsidRPr="00CD420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CD4200">
      <w:rPr>
        <w:rFonts w:ascii="Times New Roman" w:hAnsi="Times New Roman" w:cs="Times New Roman"/>
        <w:b/>
        <w:sz w:val="16"/>
        <w:szCs w:val="16"/>
      </w:rPr>
      <w:t>Giovanili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e </w:t>
    </w:r>
    <w:proofErr w:type="spellStart"/>
    <w:r>
      <w:rPr>
        <w:rFonts w:ascii="Times New Roman" w:hAnsi="Times New Roman" w:cs="Times New Roman"/>
        <w:b/>
        <w:sz w:val="16"/>
        <w:szCs w:val="16"/>
      </w:rPr>
      <w:t>Associazionismo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- </w:t>
    </w:r>
    <w:proofErr w:type="spellStart"/>
    <w:r>
      <w:rPr>
        <w:rFonts w:ascii="Times New Roman" w:hAnsi="Times New Roman" w:cs="Times New Roman"/>
        <w:b/>
        <w:sz w:val="16"/>
        <w:szCs w:val="16"/>
      </w:rPr>
      <w:t>Pari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sz w:val="16"/>
        <w:szCs w:val="16"/>
      </w:rPr>
      <w:t>Opportunità</w:t>
    </w:r>
    <w:proofErr w:type="spellEnd"/>
  </w:p>
  <w:p w:rsidR="00CE23FE" w:rsidRDefault="00CE23FE" w:rsidP="00CE23FE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>
      <w:rPr>
        <w:rFonts w:ascii="Times New Roman" w:hAnsi="Times New Roman" w:cs="Times New Roman"/>
        <w:b/>
        <w:sz w:val="16"/>
        <w:szCs w:val="16"/>
      </w:rPr>
      <w:t>Autorità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di </w:t>
    </w:r>
    <w:proofErr w:type="spellStart"/>
    <w:r>
      <w:rPr>
        <w:rFonts w:ascii="Times New Roman" w:hAnsi="Times New Roman" w:cs="Times New Roman"/>
        <w:b/>
        <w:sz w:val="16"/>
        <w:szCs w:val="16"/>
      </w:rPr>
      <w:t>controllo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P.R.I.U.S.</w:t>
    </w:r>
  </w:p>
  <w:p w:rsidR="00CE23FE" w:rsidRDefault="00CE23FE" w:rsidP="00CE23FE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</w:p>
  <w:p w:rsidR="00CE23FE" w:rsidRPr="00D16557" w:rsidRDefault="00CE23FE" w:rsidP="00CE23FE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 w:rsidRPr="00D16557">
      <w:rPr>
        <w:rFonts w:ascii="Times New Roman" w:hAnsi="Times New Roman" w:cs="Times New Roman"/>
        <w:b/>
        <w:sz w:val="16"/>
        <w:szCs w:val="16"/>
      </w:rPr>
      <w:t>Comune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di Castellammare di Stabia</w:t>
    </w:r>
    <w:r>
      <w:rPr>
        <w:rFonts w:ascii="Times New Roman" w:hAnsi="Times New Roman" w:cs="Times New Roman"/>
        <w:b/>
        <w:sz w:val="16"/>
        <w:szCs w:val="16"/>
      </w:rPr>
      <w:t xml:space="preserve">: </w:t>
    </w:r>
    <w:r w:rsidRPr="00D16557">
      <w:rPr>
        <w:rFonts w:ascii="Times New Roman" w:hAnsi="Times New Roman" w:cs="Times New Roman"/>
        <w:b/>
        <w:sz w:val="16"/>
        <w:szCs w:val="16"/>
      </w:rPr>
      <w:t>Piazza Giovanni XXIII, Palazzo Farnese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r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>. 80053</w:t>
    </w:r>
  </w:p>
  <w:p w:rsidR="00CE23FE" w:rsidRPr="00D16557" w:rsidRDefault="00CE23FE" w:rsidP="00CE23FE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 w:rsidRPr="00D16557">
      <w:rPr>
        <w:rFonts w:ascii="Times New Roman" w:hAnsi="Times New Roman" w:cs="Times New Roman"/>
        <w:b/>
        <w:sz w:val="16"/>
        <w:szCs w:val="16"/>
      </w:rPr>
      <w:t>Settore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II</w:t>
    </w:r>
    <w:r>
      <w:rPr>
        <w:rFonts w:ascii="Times New Roman" w:hAnsi="Times New Roman" w:cs="Times New Roman"/>
        <w:b/>
        <w:sz w:val="16"/>
        <w:szCs w:val="16"/>
      </w:rPr>
      <w:t xml:space="preserve">: </w:t>
    </w:r>
    <w:proofErr w:type="spellStart"/>
    <w:r>
      <w:rPr>
        <w:rFonts w:ascii="Times New Roman" w:hAnsi="Times New Roman" w:cs="Times New Roman"/>
        <w:b/>
        <w:sz w:val="16"/>
        <w:szCs w:val="16"/>
      </w:rPr>
      <w:t>Viale</w:t>
    </w:r>
    <w:proofErr w:type="spellEnd"/>
    <w:r>
      <w:rPr>
        <w:rFonts w:ascii="Times New Roman" w:hAnsi="Times New Roman" w:cs="Times New Roman"/>
        <w:b/>
        <w:sz w:val="16"/>
        <w:szCs w:val="16"/>
      </w:rPr>
      <w:t xml:space="preserve"> Europa n. </w:t>
    </w:r>
    <w:r w:rsidRPr="00D16557">
      <w:rPr>
        <w:rFonts w:ascii="Times New Roman" w:hAnsi="Times New Roman" w:cs="Times New Roman"/>
        <w:b/>
        <w:sz w:val="16"/>
        <w:szCs w:val="16"/>
      </w:rPr>
      <w:t>45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r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>. 80053</w:t>
    </w:r>
  </w:p>
  <w:p w:rsidR="00CE23FE" w:rsidRDefault="00CE23FE" w:rsidP="00CE23FE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proofErr w:type="gramStart"/>
    <w:r w:rsidRPr="00D16557">
      <w:rPr>
        <w:rFonts w:ascii="Times New Roman" w:hAnsi="Times New Roman" w:cs="Times New Roman"/>
        <w:b/>
        <w:sz w:val="16"/>
        <w:szCs w:val="16"/>
      </w:rPr>
      <w:t>e-mail</w:t>
    </w:r>
    <w:proofErr w:type="gramEnd"/>
    <w:r w:rsidRPr="00D16557">
      <w:rPr>
        <w:rFonts w:ascii="Times New Roman" w:hAnsi="Times New Roman" w:cs="Times New Roman"/>
        <w:b/>
        <w:sz w:val="16"/>
        <w:szCs w:val="16"/>
      </w:rPr>
      <w:t xml:space="preserve">: </w:t>
    </w:r>
    <w:hyperlink r:id="rId1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gennaro.izzo@comunestabia.it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–</w:t>
    </w:r>
    <w:r w:rsidRPr="00D16557">
      <w:rPr>
        <w:sz w:val="16"/>
        <w:szCs w:val="16"/>
      </w:rPr>
      <w:t xml:space="preserve"> </w:t>
    </w:r>
    <w:r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protocollo.stabia@asmepec.it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- tel. 081 3900 830</w:t>
    </w:r>
  </w:p>
  <w:p w:rsidR="00CE23FE" w:rsidRDefault="00CE23FE" w:rsidP="00CE23FE">
    <w:pPr>
      <w:pStyle w:val="Pidipagina"/>
      <w:ind w:left="-1134" w:right="-1134"/>
      <w:jc w:val="center"/>
    </w:pPr>
    <w:proofErr w:type="spellStart"/>
    <w:r w:rsidRPr="00D16557">
      <w:rPr>
        <w:rFonts w:ascii="Times New Roman" w:hAnsi="Times New Roman" w:cs="Times New Roman"/>
        <w:b/>
        <w:sz w:val="16"/>
        <w:szCs w:val="16"/>
      </w:rPr>
      <w:t>Sito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E5" w:rsidRDefault="00513DE5" w:rsidP="00513DE5">
      <w:pPr>
        <w:spacing w:after="0" w:line="240" w:lineRule="auto"/>
      </w:pPr>
      <w:r>
        <w:separator/>
      </w:r>
    </w:p>
  </w:footnote>
  <w:footnote w:type="continuationSeparator" w:id="0">
    <w:p w:rsidR="00513DE5" w:rsidRDefault="00513DE5" w:rsidP="0051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3FE" w:rsidRDefault="00CE23FE" w:rsidP="00CE23FE">
    <w:pPr>
      <w:pStyle w:val="Intestazione"/>
      <w:jc w:val="center"/>
    </w:pPr>
    <w:r>
      <w:object w:dxaOrig="3465" w:dyaOrig="3630">
        <v:rect id="_x0000_i1027" style="width:73.5pt;height:76.5pt" o:preferrelative="t" stroked="f">
          <v:imagedata r:id="rId1" o:title=""/>
        </v:rect>
        <o:OLEObject Type="Embed" ProgID="StaticMetafile" ShapeID="_x0000_i1027" DrawAspect="Content" ObjectID="_1838957916" r:id="rId2"/>
      </w:object>
    </w:r>
  </w:p>
  <w:p w:rsidR="00CE23FE" w:rsidRPr="00695DF9" w:rsidRDefault="00CE23FE" w:rsidP="00CE23FE">
    <w:pPr>
      <w:spacing w:after="0"/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>CITTÀ</w:t>
    </w:r>
    <w:r w:rsidRPr="00695DF9">
      <w:rPr>
        <w:rFonts w:ascii="Times New Roman" w:eastAsia="Times New Roman" w:hAnsi="Times New Roman" w:cs="Times New Roman"/>
        <w:b/>
        <w:sz w:val="40"/>
        <w:szCs w:val="40"/>
      </w:rPr>
      <w:t xml:space="preserve"> DI CASTELLAMMARE DI STABIA</w:t>
    </w:r>
  </w:p>
  <w:p w:rsidR="00CE23FE" w:rsidRDefault="00CE23FE" w:rsidP="00CE23FE">
    <w:pPr>
      <w:spacing w:after="0"/>
      <w:jc w:val="center"/>
      <w:rPr>
        <w:rFonts w:ascii="Times New Roman" w:eastAsia="Times New Roman" w:hAnsi="Times New Roman" w:cs="Times New Roman"/>
        <w:b/>
        <w:i/>
        <w:sz w:val="24"/>
      </w:rPr>
    </w:pPr>
    <w:proofErr w:type="spellStart"/>
    <w:r w:rsidRPr="000761D9">
      <w:rPr>
        <w:rFonts w:ascii="Times New Roman" w:eastAsia="Times New Roman" w:hAnsi="Times New Roman" w:cs="Times New Roman"/>
        <w:b/>
        <w:i/>
        <w:sz w:val="24"/>
      </w:rPr>
      <w:t>Medaglia</w:t>
    </w:r>
    <w:proofErr w:type="spellEnd"/>
    <w:r w:rsidRPr="000761D9">
      <w:rPr>
        <w:rFonts w:ascii="Times New Roman" w:eastAsia="Times New Roman" w:hAnsi="Times New Roman" w:cs="Times New Roman"/>
        <w:b/>
        <w:i/>
        <w:sz w:val="24"/>
      </w:rPr>
      <w:t xml:space="preserve"> </w:t>
    </w:r>
    <w:proofErr w:type="spellStart"/>
    <w:r w:rsidRPr="000761D9">
      <w:rPr>
        <w:rFonts w:ascii="Times New Roman" w:eastAsia="Times New Roman" w:hAnsi="Times New Roman" w:cs="Times New Roman"/>
        <w:b/>
        <w:i/>
        <w:sz w:val="24"/>
      </w:rPr>
      <w:t>d’oro</w:t>
    </w:r>
    <w:proofErr w:type="spellEnd"/>
    <w:r w:rsidRPr="000761D9">
      <w:rPr>
        <w:rFonts w:ascii="Times New Roman" w:eastAsia="Times New Roman" w:hAnsi="Times New Roman" w:cs="Times New Roman"/>
        <w:b/>
        <w:i/>
        <w:sz w:val="24"/>
      </w:rPr>
      <w:t xml:space="preserve"> al </w:t>
    </w:r>
    <w:proofErr w:type="spellStart"/>
    <w:r w:rsidRPr="000761D9">
      <w:rPr>
        <w:rFonts w:ascii="Times New Roman" w:eastAsia="Times New Roman" w:hAnsi="Times New Roman" w:cs="Times New Roman"/>
        <w:b/>
        <w:i/>
        <w:sz w:val="24"/>
      </w:rPr>
      <w:t>merito</w:t>
    </w:r>
    <w:proofErr w:type="spellEnd"/>
    <w:r w:rsidRPr="000761D9">
      <w:rPr>
        <w:rFonts w:ascii="Times New Roman" w:eastAsia="Times New Roman" w:hAnsi="Times New Roman" w:cs="Times New Roman"/>
        <w:b/>
        <w:i/>
        <w:sz w:val="24"/>
      </w:rPr>
      <w:t xml:space="preserve"> </w:t>
    </w:r>
    <w:proofErr w:type="spellStart"/>
    <w:r w:rsidRPr="000761D9">
      <w:rPr>
        <w:rFonts w:ascii="Times New Roman" w:eastAsia="Times New Roman" w:hAnsi="Times New Roman" w:cs="Times New Roman"/>
        <w:b/>
        <w:i/>
        <w:sz w:val="24"/>
      </w:rPr>
      <w:t>civile</w:t>
    </w:r>
    <w:proofErr w:type="spellEnd"/>
  </w:p>
  <w:p w:rsidR="00CE23FE" w:rsidRPr="002218F8" w:rsidRDefault="00CE23FE" w:rsidP="00CE23FE">
    <w:pPr>
      <w:spacing w:after="0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:rsidR="00CE23FE" w:rsidRDefault="00CE23FE" w:rsidP="00CE23F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proofErr w:type="spellStart"/>
    <w:r>
      <w:rPr>
        <w:rFonts w:ascii="Times New Roman" w:eastAsia="Times New Roman" w:hAnsi="Times New Roman" w:cs="Times New Roman"/>
        <w:b/>
        <w:sz w:val="28"/>
        <w:szCs w:val="28"/>
      </w:rPr>
      <w:t>Settore</w:t>
    </w:r>
    <w:proofErr w:type="spellEnd"/>
    <w:r>
      <w:rPr>
        <w:rFonts w:ascii="Times New Roman" w:eastAsia="Times New Roman" w:hAnsi="Times New Roman" w:cs="Times New Roman"/>
        <w:b/>
        <w:sz w:val="28"/>
        <w:szCs w:val="28"/>
      </w:rPr>
      <w:t xml:space="preserve"> II - Area </w:t>
    </w:r>
    <w:proofErr w:type="spellStart"/>
    <w:r>
      <w:rPr>
        <w:rFonts w:ascii="Times New Roman" w:eastAsia="Times New Roman" w:hAnsi="Times New Roman" w:cs="Times New Roman"/>
        <w:b/>
        <w:sz w:val="28"/>
        <w:szCs w:val="28"/>
      </w:rPr>
      <w:t>Servizi</w:t>
    </w:r>
    <w:proofErr w:type="spellEnd"/>
    <w:r>
      <w:rPr>
        <w:rFonts w:ascii="Times New Roman" w:eastAsia="Times New Roman" w:hAnsi="Times New Roman" w:cs="Times New Roman"/>
        <w:b/>
        <w:sz w:val="28"/>
        <w:szCs w:val="28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8"/>
        <w:szCs w:val="28"/>
      </w:rPr>
      <w:t>S</w:t>
    </w:r>
    <w:r w:rsidRPr="00B95F1E">
      <w:rPr>
        <w:rFonts w:ascii="Times New Roman" w:eastAsia="Times New Roman" w:hAnsi="Times New Roman" w:cs="Times New Roman"/>
        <w:b/>
        <w:sz w:val="28"/>
        <w:szCs w:val="28"/>
      </w:rPr>
      <w:t>ociali</w:t>
    </w:r>
    <w:proofErr w:type="spellEnd"/>
    <w:r>
      <w:rPr>
        <w:rFonts w:ascii="Times New Roman" w:eastAsia="Times New Roman" w:hAnsi="Times New Roman" w:cs="Times New Roman"/>
        <w:b/>
        <w:sz w:val="28"/>
        <w:szCs w:val="28"/>
      </w:rPr>
      <w:t xml:space="preserve"> e al Cittadino</w:t>
    </w:r>
  </w:p>
  <w:p w:rsidR="00CE23FE" w:rsidRDefault="00CE23FE" w:rsidP="00CE23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Politiche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Giovanili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e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Associazionismo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Pubblica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Istruzione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Sport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Pari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Opportunità</w:t>
    </w:r>
    <w:proofErr w:type="spellEnd"/>
  </w:p>
  <w:p w:rsidR="00CE23FE" w:rsidRDefault="00CE23FE" w:rsidP="00CE23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Servizi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Socio-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Assistenziali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Ufficio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di Piano </w:t>
    </w:r>
    <w:r w:rsidRPr="00DC7AC4">
      <w:rPr>
        <w:rFonts w:ascii="Times New Roman" w:eastAsia="Times New Roman" w:hAnsi="Times New Roman" w:cs="Times New Roman"/>
        <w:i/>
        <w:sz w:val="20"/>
        <w:szCs w:val="20"/>
      </w:rPr>
      <w:t xml:space="preserve">ex </w:t>
    </w:r>
    <w:proofErr w:type="spellStart"/>
    <w:r w:rsidRPr="00DC7AC4">
      <w:rPr>
        <w:rFonts w:ascii="Times New Roman" w:eastAsia="Times New Roman" w:hAnsi="Times New Roman" w:cs="Times New Roman"/>
        <w:i/>
        <w:sz w:val="20"/>
        <w:szCs w:val="20"/>
      </w:rPr>
      <w:t>legge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3</w:t>
    </w:r>
    <w:r>
      <w:rPr>
        <w:rFonts w:ascii="Times New Roman" w:eastAsia="Times New Roman" w:hAnsi="Times New Roman" w:cs="Times New Roman"/>
        <w:sz w:val="20"/>
        <w:szCs w:val="20"/>
      </w:rPr>
      <w:t>28</w:t>
    </w:r>
    <w:r w:rsidRPr="007F0FC4">
      <w:rPr>
        <w:rFonts w:ascii="Times New Roman" w:eastAsia="Times New Roman" w:hAnsi="Times New Roman" w:cs="Times New Roman"/>
        <w:sz w:val="20"/>
        <w:szCs w:val="20"/>
      </w:rPr>
      <w:t>/2000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 w:rsidRPr="007F0FC4">
      <w:rPr>
        <w:rFonts w:ascii="Times New Roman" w:eastAsia="Times New Roman" w:hAnsi="Times New Roman" w:cs="Times New Roman"/>
        <w:sz w:val="20"/>
        <w:szCs w:val="20"/>
      </w:rPr>
      <w:t>Ambito</w:t>
    </w:r>
    <w:proofErr w:type="spellEnd"/>
    <w:r w:rsidRPr="007F0FC4">
      <w:rPr>
        <w:rFonts w:ascii="Times New Roman" w:eastAsia="Times New Roman" w:hAnsi="Times New Roman" w:cs="Times New Roman"/>
        <w:sz w:val="20"/>
        <w:szCs w:val="20"/>
      </w:rPr>
      <w:t xml:space="preserve"> N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27</w:t>
    </w:r>
  </w:p>
  <w:p w:rsidR="00CE23FE" w:rsidRDefault="00CE23FE" w:rsidP="00CE23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</w:rPr>
      <w:t>Autorità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di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controllo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P.R.I.U.S. </w:t>
    </w:r>
  </w:p>
  <w:p w:rsidR="00CE23FE" w:rsidRPr="002218F8" w:rsidRDefault="00CE23FE" w:rsidP="00CE23FE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:rsidR="00CE23FE" w:rsidRPr="002218F8" w:rsidRDefault="00CE23FE" w:rsidP="00CE23FE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2218F8">
      <w:rPr>
        <w:rFonts w:ascii="Times New Roman" w:eastAsia="Times New Roman" w:hAnsi="Times New Roman" w:cs="Times New Roman"/>
        <w:sz w:val="16"/>
        <w:szCs w:val="16"/>
      </w:rPr>
      <w:t xml:space="preserve">(D.G.C. n. </w:t>
    </w:r>
    <w:r>
      <w:rPr>
        <w:rFonts w:ascii="Times New Roman" w:eastAsia="Times New Roman" w:hAnsi="Times New Roman" w:cs="Times New Roman"/>
        <w:sz w:val="16"/>
        <w:szCs w:val="16"/>
      </w:rPr>
      <w:t>37</w:t>
    </w:r>
    <w:r w:rsidRPr="002218F8">
      <w:rPr>
        <w:rFonts w:ascii="Times New Roman" w:eastAsia="Times New Roman" w:hAnsi="Times New Roman" w:cs="Times New Roman"/>
        <w:sz w:val="16"/>
        <w:szCs w:val="16"/>
      </w:rPr>
      <w:t>/202</w:t>
    </w:r>
    <w:r>
      <w:rPr>
        <w:rFonts w:ascii="Times New Roman" w:eastAsia="Times New Roman" w:hAnsi="Times New Roman" w:cs="Times New Roman"/>
        <w:sz w:val="16"/>
        <w:szCs w:val="16"/>
      </w:rPr>
      <w:t>6</w:t>
    </w:r>
    <w:r w:rsidRPr="002218F8">
      <w:rPr>
        <w:rFonts w:ascii="Times New Roman" w:eastAsia="Times New Roman" w:hAnsi="Times New Roman" w:cs="Times New Roman"/>
        <w:sz w:val="16"/>
        <w:szCs w:val="16"/>
      </w:rPr>
      <w:t>)</w:t>
    </w:r>
  </w:p>
  <w:p w:rsidR="00513DE5" w:rsidRPr="00CE23FE" w:rsidRDefault="00513DE5" w:rsidP="00CE23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5654FC"/>
    <w:multiLevelType w:val="hybridMultilevel"/>
    <w:tmpl w:val="27A8CD7C"/>
    <w:lvl w:ilvl="0" w:tplc="62A4B81A">
      <w:numFmt w:val="bullet"/>
      <w:lvlText w:val="–"/>
      <w:lvlJc w:val="left"/>
      <w:pPr>
        <w:ind w:left="8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527D3CDD"/>
    <w:multiLevelType w:val="hybridMultilevel"/>
    <w:tmpl w:val="3A6CB3CA"/>
    <w:lvl w:ilvl="0" w:tplc="62A4B81A">
      <w:numFmt w:val="bullet"/>
      <w:lvlText w:val="–"/>
      <w:lvlJc w:val="left"/>
      <w:pPr>
        <w:ind w:left="6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59FD0E0F"/>
    <w:multiLevelType w:val="hybridMultilevel"/>
    <w:tmpl w:val="F8E27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94B0E"/>
    <w:multiLevelType w:val="hybridMultilevel"/>
    <w:tmpl w:val="469A09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1BD3"/>
    <w:rsid w:val="0029639D"/>
    <w:rsid w:val="00314B85"/>
    <w:rsid w:val="00326F90"/>
    <w:rsid w:val="00513DE5"/>
    <w:rsid w:val="005467B2"/>
    <w:rsid w:val="00610012"/>
    <w:rsid w:val="006B0DC8"/>
    <w:rsid w:val="00810E31"/>
    <w:rsid w:val="008B04B0"/>
    <w:rsid w:val="00A20A2C"/>
    <w:rsid w:val="00AA1D8D"/>
    <w:rsid w:val="00B47730"/>
    <w:rsid w:val="00CB0664"/>
    <w:rsid w:val="00CE23FE"/>
    <w:rsid w:val="00CE5626"/>
    <w:rsid w:val="00F02BC5"/>
    <w:rsid w:val="00F31D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efaultImageDpi w14:val="300"/>
  <w15:docId w15:val="{57C46BFF-E4A8-49D7-8BD0-D3EC2BF8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513DE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E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05AF6A-D43C-490E-9DA6-EE4A69E2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Fortino</cp:lastModifiedBy>
  <cp:revision>4</cp:revision>
  <cp:lastPrinted>2026-04-27T10:52:00Z</cp:lastPrinted>
  <dcterms:created xsi:type="dcterms:W3CDTF">2026-04-27T11:01:00Z</dcterms:created>
  <dcterms:modified xsi:type="dcterms:W3CDTF">2026-04-29T06:52:00Z</dcterms:modified>
  <cp:category/>
</cp:coreProperties>
</file>