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6D" w:rsidRPr="00B32450" w:rsidRDefault="00387131">
      <w:pPr>
        <w:pStyle w:val="Titolo1"/>
        <w:rPr>
          <w:lang w:val="it-IT"/>
        </w:rPr>
      </w:pPr>
      <w:r w:rsidRPr="00B32450">
        <w:rPr>
          <w:lang w:val="it-IT"/>
        </w:rPr>
        <w:t>DICHIARAZIONE DI CONOSCENZA E CONSENSO ALL’ISCRIZIONE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Il/La sottoscritto/a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Nome e Cognome: _______________________________________________________________________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Nato/a a: _________________________________________________________ il: ____/____/________</w:t>
      </w:r>
      <w:bookmarkStart w:id="0" w:name="_GoBack"/>
      <w:bookmarkEnd w:id="0"/>
    </w:p>
    <w:p w:rsidR="00387131" w:rsidRPr="00B32450" w:rsidRDefault="00387131">
      <w:pPr>
        <w:rPr>
          <w:lang w:val="it-IT"/>
        </w:rPr>
      </w:pPr>
      <w:r w:rsidRPr="00B32450">
        <w:rPr>
          <w:lang w:val="it-IT"/>
        </w:rPr>
        <w:t>Codice Fiscale: ____________________________________________________________________________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Residente a: ______________________________________________________________________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Documento di identità: _______________________________________________________________________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Numero: __________________________ rilasciato da: _______________________________________________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In qualità di: genitore/tutore del minore _______________________________________________________</w:t>
      </w:r>
    </w:p>
    <w:p w:rsidR="0059296D" w:rsidRPr="00B32450" w:rsidRDefault="00387131" w:rsidP="00B32450">
      <w:pPr>
        <w:jc w:val="center"/>
        <w:rPr>
          <w:lang w:val="it-IT"/>
        </w:rPr>
      </w:pPr>
      <w:r w:rsidRPr="00B32450">
        <w:rPr>
          <w:lang w:val="it-IT"/>
        </w:rPr>
        <w:br/>
        <w:t>DICHIARA</w:t>
      </w:r>
      <w:r w:rsidRPr="00B32450">
        <w:rPr>
          <w:lang w:val="it-IT"/>
        </w:rPr>
        <w:br/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di essere a conoscenza e di autorizzare l’iscrizione di mio/a figlio/a ________________________________________________________________________________________________________ al servizio di asil</w:t>
      </w:r>
      <w:r w:rsidR="009865D4" w:rsidRPr="00B32450">
        <w:rPr>
          <w:lang w:val="it-IT"/>
        </w:rPr>
        <w:t>o nido per l’anno educativo 2026/2027</w:t>
      </w:r>
      <w:r w:rsidRPr="00B32450">
        <w:rPr>
          <w:lang w:val="it-IT"/>
        </w:rPr>
        <w:t>, effettuata dall’altro genitore.</w:t>
      </w:r>
    </w:p>
    <w:p w:rsidR="0059296D" w:rsidRPr="00B32450" w:rsidRDefault="00387131">
      <w:pPr>
        <w:rPr>
          <w:lang w:val="it-IT"/>
        </w:rPr>
      </w:pPr>
      <w:r w:rsidRPr="00B32450">
        <w:rPr>
          <w:lang w:val="it-IT"/>
        </w:rPr>
        <w:t>La presente dichiarazione viene resa per gli usi consentiti dalla legge e si allega copia del documento di identità in corso di validità.</w:t>
      </w:r>
      <w:r w:rsidRPr="00B32450">
        <w:rPr>
          <w:lang w:val="it-IT"/>
        </w:rPr>
        <w:br/>
        <w:t>Luogo e data: _______________________________________</w:t>
      </w:r>
    </w:p>
    <w:p w:rsidR="0059296D" w:rsidRPr="00B32450" w:rsidRDefault="00387131" w:rsidP="002E7121">
      <w:pPr>
        <w:rPr>
          <w:lang w:val="it-IT"/>
        </w:rPr>
      </w:pPr>
      <w:r w:rsidRPr="00B32450">
        <w:rPr>
          <w:lang w:val="it-IT"/>
        </w:rPr>
        <w:t>Firma del dichiarante: _________________________________________________</w:t>
      </w:r>
    </w:p>
    <w:sectPr w:rsidR="0059296D" w:rsidRPr="00B3245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31" w:rsidRDefault="00387131" w:rsidP="00387131">
      <w:pPr>
        <w:spacing w:after="0" w:line="240" w:lineRule="auto"/>
      </w:pPr>
      <w:r>
        <w:separator/>
      </w:r>
    </w:p>
  </w:endnote>
  <w:endnote w:type="continuationSeparator" w:id="0">
    <w:p w:rsidR="00387131" w:rsidRDefault="00387131" w:rsidP="0038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21" w:rsidRDefault="002E7121" w:rsidP="002E7121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:rsidR="002E7121" w:rsidRPr="00CD4200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>
      <w:rPr>
        <w:rFonts w:ascii="Times New Roman" w:hAnsi="Times New Roman" w:cs="Times New Roman"/>
        <w:b/>
        <w:sz w:val="16"/>
        <w:szCs w:val="16"/>
      </w:rPr>
      <w:t>Servizio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Ufficio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di Piano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Ambito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Territoriale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sz w:val="16"/>
        <w:szCs w:val="16"/>
      </w:rPr>
      <w:t>Sociale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N 27 -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Servizi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Socio-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assistenziali</w:t>
    </w:r>
    <w:proofErr w:type="spellEnd"/>
  </w:p>
  <w:p w:rsidR="002E7121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>
      <w:rPr>
        <w:rFonts w:ascii="Times New Roman" w:hAnsi="Times New Roman" w:cs="Times New Roman"/>
        <w:b/>
        <w:sz w:val="16"/>
        <w:szCs w:val="16"/>
      </w:rPr>
      <w:t>Servizio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Pubblica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Istruzione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–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Scuola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parificata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per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l’Infanzia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“Carducci” – Sport –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Politiche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Giovanili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e </w:t>
    </w:r>
    <w:proofErr w:type="spellStart"/>
    <w:r>
      <w:rPr>
        <w:rFonts w:ascii="Times New Roman" w:hAnsi="Times New Roman" w:cs="Times New Roman"/>
        <w:b/>
        <w:sz w:val="16"/>
        <w:szCs w:val="16"/>
      </w:rPr>
      <w:t>Associazionismo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- </w:t>
    </w:r>
    <w:proofErr w:type="spellStart"/>
    <w:r>
      <w:rPr>
        <w:rFonts w:ascii="Times New Roman" w:hAnsi="Times New Roman" w:cs="Times New Roman"/>
        <w:b/>
        <w:sz w:val="16"/>
        <w:szCs w:val="16"/>
      </w:rPr>
      <w:t>Pari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sz w:val="16"/>
        <w:szCs w:val="16"/>
      </w:rPr>
      <w:t>Opportunità</w:t>
    </w:r>
    <w:proofErr w:type="spellEnd"/>
  </w:p>
  <w:p w:rsidR="002E7121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>
      <w:rPr>
        <w:rFonts w:ascii="Times New Roman" w:hAnsi="Times New Roman" w:cs="Times New Roman"/>
        <w:b/>
        <w:sz w:val="16"/>
        <w:szCs w:val="16"/>
      </w:rPr>
      <w:t>Autorità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di </w:t>
    </w:r>
    <w:proofErr w:type="spellStart"/>
    <w:r>
      <w:rPr>
        <w:rFonts w:ascii="Times New Roman" w:hAnsi="Times New Roman" w:cs="Times New Roman"/>
        <w:b/>
        <w:sz w:val="16"/>
        <w:szCs w:val="16"/>
      </w:rPr>
      <w:t>controllo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P.R.I.U.S.</w:t>
    </w:r>
  </w:p>
  <w:p w:rsidR="002E7121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:rsidR="002E7121" w:rsidRPr="00D16557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D16557">
      <w:rPr>
        <w:rFonts w:ascii="Times New Roman" w:hAnsi="Times New Roman" w:cs="Times New Roman"/>
        <w:b/>
        <w:sz w:val="16"/>
        <w:szCs w:val="16"/>
      </w:rPr>
      <w:t>Comune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di Castellammare di Stabia</w:t>
    </w:r>
    <w:r>
      <w:rPr>
        <w:rFonts w:ascii="Times New Roman" w:hAnsi="Times New Roman" w:cs="Times New Roman"/>
        <w:b/>
        <w:sz w:val="16"/>
        <w:szCs w:val="16"/>
      </w:rPr>
      <w:t xml:space="preserve">: </w:t>
    </w:r>
    <w:r w:rsidRPr="00D16557">
      <w:rPr>
        <w:rFonts w:ascii="Times New Roman" w:hAnsi="Times New Roman" w:cs="Times New Roman"/>
        <w:b/>
        <w:sz w:val="16"/>
        <w:szCs w:val="16"/>
      </w:rPr>
      <w:t>Piazza Giovanni XXIII, Palazzo Farnese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r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>. 80053</w:t>
    </w:r>
  </w:p>
  <w:p w:rsidR="002E7121" w:rsidRPr="00D16557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D16557">
      <w:rPr>
        <w:rFonts w:ascii="Times New Roman" w:hAnsi="Times New Roman" w:cs="Times New Roman"/>
        <w:b/>
        <w:sz w:val="16"/>
        <w:szCs w:val="16"/>
      </w:rPr>
      <w:t>Settore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II</w:t>
    </w:r>
    <w:r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>
      <w:rPr>
        <w:rFonts w:ascii="Times New Roman" w:hAnsi="Times New Roman" w:cs="Times New Roman"/>
        <w:b/>
        <w:sz w:val="16"/>
        <w:szCs w:val="16"/>
      </w:rPr>
      <w:t>Viale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r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>. 80053</w:t>
    </w:r>
  </w:p>
  <w:p w:rsidR="002E7121" w:rsidRDefault="002E7121" w:rsidP="002E7121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gramStart"/>
    <w:r w:rsidRPr="00D16557">
      <w:rPr>
        <w:rFonts w:ascii="Times New Roman" w:hAnsi="Times New Roman" w:cs="Times New Roman"/>
        <w:b/>
        <w:sz w:val="16"/>
        <w:szCs w:val="16"/>
      </w:rPr>
      <w:t>e-mail</w:t>
    </w:r>
    <w:proofErr w:type="gramEnd"/>
    <w:r w:rsidRPr="00D16557">
      <w:rPr>
        <w:rFonts w:ascii="Times New Roman" w:hAnsi="Times New Roman" w:cs="Times New Roman"/>
        <w:b/>
        <w:sz w:val="16"/>
        <w:szCs w:val="16"/>
      </w:rPr>
      <w:t xml:space="preserve">: </w:t>
    </w:r>
    <w:hyperlink r:id="rId1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–</w:t>
    </w:r>
    <w:r w:rsidRPr="00D16557">
      <w:rPr>
        <w:sz w:val="16"/>
        <w:szCs w:val="16"/>
      </w:rPr>
      <w:t xml:space="preserve"> </w:t>
    </w:r>
    <w:r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- tel. 081 3900 830</w:t>
    </w:r>
  </w:p>
  <w:p w:rsidR="002E7121" w:rsidRDefault="002E7121" w:rsidP="002E7121">
    <w:pPr>
      <w:pStyle w:val="Pidipagina"/>
      <w:ind w:left="-1134" w:right="-1134"/>
      <w:jc w:val="center"/>
    </w:pPr>
    <w:proofErr w:type="spellStart"/>
    <w:r w:rsidRPr="00D16557">
      <w:rPr>
        <w:rFonts w:ascii="Times New Roman" w:hAnsi="Times New Roman" w:cs="Times New Roman"/>
        <w:b/>
        <w:sz w:val="16"/>
        <w:szCs w:val="16"/>
      </w:rPr>
      <w:t>Sito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31" w:rsidRDefault="00387131" w:rsidP="00387131">
      <w:pPr>
        <w:spacing w:after="0" w:line="240" w:lineRule="auto"/>
      </w:pPr>
      <w:r>
        <w:separator/>
      </w:r>
    </w:p>
  </w:footnote>
  <w:footnote w:type="continuationSeparator" w:id="0">
    <w:p w:rsidR="00387131" w:rsidRDefault="00387131" w:rsidP="0038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21" w:rsidRDefault="002E7121" w:rsidP="002E7121">
    <w:pPr>
      <w:pStyle w:val="Intestazione"/>
      <w:jc w:val="center"/>
    </w:pPr>
    <w:r>
      <w:object w:dxaOrig="3465" w:dyaOrig="3630">
        <v:rect id="_x0000_i1031" style="width:73.5pt;height:76.5pt" o:preferrelative="t" stroked="f">
          <v:imagedata r:id="rId1" o:title=""/>
        </v:rect>
        <o:OLEObject Type="Embed" ProgID="StaticMetafile" ShapeID="_x0000_i1031" DrawAspect="Content" ObjectID="_1838957881" r:id="rId2"/>
      </w:object>
    </w:r>
  </w:p>
  <w:p w:rsidR="002E7121" w:rsidRPr="00695DF9" w:rsidRDefault="002E7121" w:rsidP="002E7121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:rsidR="002E7121" w:rsidRDefault="002E7121" w:rsidP="002E7121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Medaglia</w:t>
    </w:r>
    <w:proofErr w:type="spellEnd"/>
    <w:r w:rsidRPr="000761D9">
      <w:rPr>
        <w:rFonts w:ascii="Times New Roman" w:eastAsia="Times New Roman" w:hAnsi="Times New Roman" w:cs="Times New Roman"/>
        <w:b/>
        <w:i/>
        <w:sz w:val="24"/>
      </w:rPr>
      <w:t xml:space="preserve"> </w:t>
    </w: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d’oro</w:t>
    </w:r>
    <w:proofErr w:type="spellEnd"/>
    <w:r w:rsidRPr="000761D9">
      <w:rPr>
        <w:rFonts w:ascii="Times New Roman" w:eastAsia="Times New Roman" w:hAnsi="Times New Roman" w:cs="Times New Roman"/>
        <w:b/>
        <w:i/>
        <w:sz w:val="24"/>
      </w:rPr>
      <w:t xml:space="preserve"> al </w:t>
    </w: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merito</w:t>
    </w:r>
    <w:proofErr w:type="spellEnd"/>
    <w:r w:rsidRPr="000761D9">
      <w:rPr>
        <w:rFonts w:ascii="Times New Roman" w:eastAsia="Times New Roman" w:hAnsi="Times New Roman" w:cs="Times New Roman"/>
        <w:b/>
        <w:i/>
        <w:sz w:val="24"/>
      </w:rPr>
      <w:t xml:space="preserve"> </w:t>
    </w: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civile</w:t>
    </w:r>
    <w:proofErr w:type="spellEnd"/>
  </w:p>
  <w:p w:rsidR="002E7121" w:rsidRPr="002218F8" w:rsidRDefault="002E7121" w:rsidP="002E7121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:rsidR="002E7121" w:rsidRDefault="002E7121" w:rsidP="002E712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proofErr w:type="spellStart"/>
    <w:r>
      <w:rPr>
        <w:rFonts w:ascii="Times New Roman" w:eastAsia="Times New Roman" w:hAnsi="Times New Roman" w:cs="Times New Roman"/>
        <w:b/>
        <w:sz w:val="28"/>
        <w:szCs w:val="28"/>
      </w:rPr>
      <w:t>Settore</w:t>
    </w:r>
    <w:proofErr w:type="spellEnd"/>
    <w:r>
      <w:rPr>
        <w:rFonts w:ascii="Times New Roman" w:eastAsia="Times New Roman" w:hAnsi="Times New Roman" w:cs="Times New Roman"/>
        <w:b/>
        <w:sz w:val="28"/>
        <w:szCs w:val="28"/>
      </w:rPr>
      <w:t xml:space="preserve"> II - Area </w:t>
    </w:r>
    <w:proofErr w:type="spellStart"/>
    <w:r>
      <w:rPr>
        <w:rFonts w:ascii="Times New Roman" w:eastAsia="Times New Roman" w:hAnsi="Times New Roman" w:cs="Times New Roman"/>
        <w:b/>
        <w:sz w:val="28"/>
        <w:szCs w:val="28"/>
      </w:rPr>
      <w:t>Servizi</w:t>
    </w:r>
    <w:proofErr w:type="spellEnd"/>
    <w:r>
      <w:rPr>
        <w:rFonts w:ascii="Times New Roman" w:eastAsia="Times New Roman" w:hAnsi="Times New Roman" w:cs="Times New Roman"/>
        <w:b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8"/>
        <w:szCs w:val="28"/>
      </w:rPr>
      <w:t>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proofErr w:type="spellEnd"/>
    <w:r>
      <w:rPr>
        <w:rFonts w:ascii="Times New Roman" w:eastAsia="Times New Roman" w:hAnsi="Times New Roman" w:cs="Times New Roman"/>
        <w:b/>
        <w:sz w:val="28"/>
        <w:szCs w:val="28"/>
      </w:rPr>
      <w:t xml:space="preserve"> e al Cittadino</w:t>
    </w:r>
  </w:p>
  <w:p w:rsidR="002E7121" w:rsidRDefault="002E7121" w:rsidP="002E712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Politiche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Giovanili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e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Associazionismo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Pubblica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Istruzione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Pari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Opportunità</w:t>
    </w:r>
    <w:proofErr w:type="spellEnd"/>
  </w:p>
  <w:p w:rsidR="002E7121" w:rsidRDefault="002E7121" w:rsidP="002E712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Servizi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Socio-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Assistenziali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Ufficio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 xml:space="preserve">ex </w:t>
    </w:r>
    <w:proofErr w:type="spellStart"/>
    <w:r w:rsidRPr="00DC7AC4">
      <w:rPr>
        <w:rFonts w:ascii="Times New Roman" w:eastAsia="Times New Roman" w:hAnsi="Times New Roman" w:cs="Times New Roman"/>
        <w:i/>
        <w:sz w:val="20"/>
        <w:szCs w:val="20"/>
      </w:rPr>
      <w:t>legge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Ambito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:rsidR="002E7121" w:rsidRDefault="002E7121" w:rsidP="002E712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Autorità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di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controllo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P.R.I.U.S. </w:t>
    </w:r>
  </w:p>
  <w:p w:rsidR="002E7121" w:rsidRPr="002218F8" w:rsidRDefault="002E7121" w:rsidP="002E7121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:rsidR="002E7121" w:rsidRPr="002218F8" w:rsidRDefault="002E7121" w:rsidP="002E7121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:rsidR="00387131" w:rsidRPr="002E7121" w:rsidRDefault="00387131" w:rsidP="002E71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7121"/>
    <w:rsid w:val="00326F90"/>
    <w:rsid w:val="00387131"/>
    <w:rsid w:val="0059296D"/>
    <w:rsid w:val="009865D4"/>
    <w:rsid w:val="00AA1D8D"/>
    <w:rsid w:val="00B3245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efaultImageDpi w14:val="300"/>
  <w15:docId w15:val="{E4FEBAE1-6FCA-4377-9AAC-FBEAA3B9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387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BF07F1-5F4C-4274-BFAA-C46ED149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Fortino</cp:lastModifiedBy>
  <cp:revision>5</cp:revision>
  <dcterms:created xsi:type="dcterms:W3CDTF">2013-12-23T23:15:00Z</dcterms:created>
  <dcterms:modified xsi:type="dcterms:W3CDTF">2026-04-29T06:52:00Z</dcterms:modified>
  <cp:category/>
</cp:coreProperties>
</file>